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  <w:r>
        <w:rPr>
          <w:b w:val="0"/>
          <w:bCs w:val="0"/>
          <w:i w:val="0"/>
          <w:sz w:val="28"/>
          <w:szCs w:val="28"/>
        </w:rPr>
        <w:t>: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 xml:space="preserve">            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>Дело № 2-418</w:t>
      </w:r>
      <w:r>
        <w:rPr>
          <w:b w:val="0"/>
          <w:bCs w:val="0"/>
          <w:i w:val="0"/>
          <w:sz w:val="28"/>
          <w:szCs w:val="28"/>
        </w:rPr>
        <w:t>/5/2022</w:t>
      </w:r>
    </w:p>
    <w:p>
      <w:pPr>
        <w:pStyle w:val="Heading2"/>
        <w:spacing w:before="0" w:after="0"/>
        <w:ind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УИД: 16MS0030-01-2022-000637-54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Категория дела: 209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Казань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учреждения «Специальное управление федеральной противопожарной службы №35 Министерства Российской Федерации по делам гражданской обороны, чрезвычайным ситуациям и ликвидации последствий стихийных бедствий» к Черненко Илье Петровичу о взыскании денежных средств,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233-237 Гражданского процессуального кодекса Российской Федерации,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 РЕШИЛ: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widowControl w:val="0"/>
        <w:spacing w:before="0" w:after="0" w:line="322" w:lineRule="atLeast"/>
        <w:ind w:firstLine="7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казенного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«Специальное управление федеральной противопожарной службы №35 Министерства Российской Федерации по делам гражданской обороны, чрезвычайным ситуациям и ликвидации последствий стихийных бедствий» к Черненко Илье Петровичу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Черненко Ильи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</w:t>
      </w:r>
      <w:r>
        <w:rPr>
          <w:rFonts w:ascii="Times New Roman" w:eastAsia="Times New Roman" w:hAnsi="Times New Roman" w:cs="Times New Roman"/>
          <w:sz w:val="28"/>
          <w:szCs w:val="28"/>
        </w:rPr>
        <w:t>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казенного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«Специальное управление федеральной противопожарной службы №35 Министерства Российской Федерации по делам гражданской обороны, чрезвычайным ситуациям и ликвидации последствий стихийных бедствий»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 за выданное вещевое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7 640 рублей 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Черненко Ильи Петровича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размере 400 рублей в соответствующий бюджет, согласно нормативам отчислений, установленных бюджетным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