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Копия</w:t>
      </w:r>
      <w:r>
        <w:rPr>
          <w:b w:val="0"/>
          <w:bCs w:val="0"/>
          <w:i w:val="0"/>
          <w:sz w:val="27"/>
          <w:szCs w:val="27"/>
        </w:rPr>
        <w:t>:</w:t>
      </w:r>
      <w:r>
        <w:rPr>
          <w:b w:val="0"/>
          <w:bCs w:val="0"/>
          <w:i w:val="0"/>
          <w:sz w:val="27"/>
          <w:szCs w:val="27"/>
        </w:rPr>
        <w:t xml:space="preserve">                            </w:t>
      </w:r>
      <w:r>
        <w:rPr>
          <w:b w:val="0"/>
          <w:bCs w:val="0"/>
          <w:i w:val="0"/>
          <w:sz w:val="27"/>
          <w:szCs w:val="27"/>
        </w:rPr>
        <w:t xml:space="preserve">                               </w:t>
      </w:r>
      <w:r>
        <w:rPr>
          <w:b w:val="0"/>
          <w:bCs w:val="0"/>
          <w:i w:val="0"/>
          <w:sz w:val="27"/>
          <w:szCs w:val="27"/>
        </w:rPr>
        <w:t xml:space="preserve">                    </w:t>
      </w:r>
      <w:r>
        <w:rPr>
          <w:b w:val="0"/>
          <w:bCs w:val="0"/>
          <w:i w:val="0"/>
          <w:sz w:val="27"/>
          <w:szCs w:val="27"/>
        </w:rPr>
        <w:t xml:space="preserve">      </w:t>
      </w:r>
      <w:r>
        <w:rPr>
          <w:b w:val="0"/>
          <w:bCs w:val="0"/>
          <w:i w:val="0"/>
          <w:sz w:val="27"/>
          <w:szCs w:val="27"/>
        </w:rPr>
        <w:t xml:space="preserve">       </w:t>
      </w:r>
      <w:r>
        <w:rPr>
          <w:b w:val="0"/>
          <w:bCs w:val="0"/>
          <w:i w:val="0"/>
          <w:sz w:val="27"/>
          <w:szCs w:val="27"/>
        </w:rPr>
        <w:t xml:space="preserve">     </w:t>
      </w:r>
      <w:r>
        <w:rPr>
          <w:b w:val="0"/>
          <w:bCs w:val="0"/>
          <w:i w:val="0"/>
          <w:sz w:val="27"/>
          <w:szCs w:val="27"/>
        </w:rPr>
        <w:t>Д</w:t>
      </w:r>
      <w:r>
        <w:rPr>
          <w:b w:val="0"/>
          <w:bCs w:val="0"/>
          <w:i w:val="0"/>
          <w:sz w:val="27"/>
          <w:szCs w:val="27"/>
        </w:rPr>
        <w:t>ело</w:t>
      </w:r>
      <w:r>
        <w:rPr>
          <w:b w:val="0"/>
          <w:bCs w:val="0"/>
          <w:i w:val="0"/>
          <w:sz w:val="27"/>
          <w:szCs w:val="27"/>
        </w:rPr>
        <w:t>: № 2-410</w:t>
      </w:r>
      <w:r>
        <w:rPr>
          <w:b w:val="0"/>
          <w:bCs w:val="0"/>
          <w:i w:val="0"/>
          <w:sz w:val="27"/>
          <w:szCs w:val="27"/>
        </w:rPr>
        <w:t>/20</w:t>
      </w:r>
      <w:r>
        <w:rPr>
          <w:b w:val="0"/>
          <w:bCs w:val="0"/>
          <w:i w:val="0"/>
          <w:sz w:val="27"/>
          <w:szCs w:val="27"/>
        </w:rPr>
        <w:t>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>: 16MS0030</w:t>
      </w:r>
      <w:r>
        <w:rPr>
          <w:rFonts w:ascii="Times New Roman" w:eastAsia="Times New Roman" w:hAnsi="Times New Roman" w:cs="Times New Roman"/>
          <w:sz w:val="27"/>
          <w:szCs w:val="27"/>
        </w:rPr>
        <w:t>-01-2022-000571-58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Категория дела: 209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Казань</w:t>
      </w:r>
    </w:p>
    <w:p>
      <w:pPr>
        <w:spacing w:before="0" w:after="0"/>
        <w:ind w:firstLine="54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7"/>
          <w:szCs w:val="27"/>
        </w:rPr>
        <w:t>Ново-Савиновскому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Мухаметзяновой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</w:t>
      </w:r>
      <w:r>
        <w:rPr>
          <w:rFonts w:ascii="Times New Roman" w:eastAsia="Times New Roman" w:hAnsi="Times New Roman" w:cs="Times New Roman"/>
          <w:sz w:val="27"/>
          <w:szCs w:val="27"/>
        </w:rPr>
        <w:t>едании гражданское дело по иску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убличного акционерного общества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«Росгосстрах</w:t>
      </w:r>
      <w:r>
        <w:rPr>
          <w:rFonts w:ascii="Times New Roman" w:eastAsia="Times New Roman" w:hAnsi="Times New Roman" w:cs="Times New Roman"/>
          <w:sz w:val="27"/>
          <w:szCs w:val="27"/>
        </w:rPr>
        <w:t>»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Белхут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Мохаммеду Хайдар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возмещении ущерба в порядке регресса,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статьями 193 – 199 Гражданского процессуального кодекса Российской Федерации, мировой судья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Публичного акционерного общества Страхова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«Росгосстрах» к </w:t>
      </w:r>
      <w:r>
        <w:rPr>
          <w:rFonts w:ascii="Times New Roman" w:eastAsia="Times New Roman" w:hAnsi="Times New Roman" w:cs="Times New Roman"/>
          <w:sz w:val="27"/>
          <w:szCs w:val="27"/>
        </w:rPr>
        <w:t>Белхут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Мохаммеду Хайдар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возмещении ущерба в порядке регресса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Белхут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Мохаммеда Хайдара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пользу </w:t>
      </w:r>
      <w:r>
        <w:rPr>
          <w:rFonts w:ascii="Times New Roman" w:eastAsia="Times New Roman" w:hAnsi="Times New Roman" w:cs="Times New Roman"/>
          <w:sz w:val="27"/>
          <w:szCs w:val="27"/>
        </w:rPr>
        <w:t>Публичного акционерного общества Страхова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«Росгосстрах»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счет возмещения ущерба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порядке </w:t>
      </w:r>
      <w:r>
        <w:rPr>
          <w:rFonts w:ascii="Times New Roman" w:eastAsia="Times New Roman" w:hAnsi="Times New Roman" w:cs="Times New Roman"/>
          <w:sz w:val="27"/>
          <w:szCs w:val="27"/>
        </w:rPr>
        <w:t>регресса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факту </w:t>
      </w:r>
      <w:r>
        <w:rPr>
          <w:rFonts w:ascii="Times New Roman" w:eastAsia="Times New Roman" w:hAnsi="Times New Roman" w:cs="Times New Roman"/>
          <w:sz w:val="27"/>
          <w:szCs w:val="27"/>
        </w:rPr>
        <w:t>дорожно-транспортного пр</w:t>
      </w:r>
      <w:r>
        <w:rPr>
          <w:rFonts w:ascii="Times New Roman" w:eastAsia="Times New Roman" w:hAnsi="Times New Roman" w:cs="Times New Roman"/>
          <w:sz w:val="27"/>
          <w:szCs w:val="27"/>
        </w:rPr>
        <w:t>оисшествия, п</w:t>
      </w:r>
      <w:r>
        <w:rPr>
          <w:rFonts w:ascii="Times New Roman" w:eastAsia="Times New Roman" w:hAnsi="Times New Roman" w:cs="Times New Roman"/>
          <w:sz w:val="27"/>
          <w:szCs w:val="27"/>
        </w:rPr>
        <w:t>роизошедшего 18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денежные средства в размере 16 722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уплаченной государственной пошлине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668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</w:t>
      </w:r>
      <w:r>
        <w:rPr>
          <w:rFonts w:ascii="Times New Roman" w:eastAsia="Times New Roman" w:hAnsi="Times New Roman" w:cs="Times New Roman"/>
          <w:sz w:val="27"/>
          <w:szCs w:val="27"/>
        </w:rPr>
        <w:t>ей 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копеек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Ново-Савиновский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(подпись)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верна.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right="42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вступило в законную силу «_____»______________________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