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tabs>
          <w:tab w:val="left" w:pos="822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10532738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1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остаток основного долга в размере </w:t>
      </w:r>
      <w:r>
        <w:rPr>
          <w:rStyle w:val="cat-Sumgrp-12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Московский районный суд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вынесения решения через мирового судью.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590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Sumgrp-11rplc-12">
    <w:name w:val="cat-Sum grp-11 rplc-12"/>
    <w:basedOn w:val="DefaultParagraphFont"/>
  </w:style>
  <w:style w:type="character" w:customStyle="1" w:styleId="cat-Sumgrp-12rplc-13">
    <w:name w:val="cat-Sum grp-12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2661-1EAE-43BE-8AE4-C0FABE7410E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