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возмещении ущерба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заливом нежилого помещения,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ущерба, причиненного заливом нежилого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причиненного затоплением материального ущерба в размере </w:t>
      </w:r>
      <w:r>
        <w:rPr>
          <w:rStyle w:val="cat-Sumgrp-9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по отправке претензии ответчику в размере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по отправке искового заявления ответчику в размере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Sumgrp-9rplc-11">
    <w:name w:val="cat-Sum grp-9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8rplc-16">
    <w:name w:val="cat-FIO grp-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