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59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02-</w:t>
      </w:r>
      <w:r>
        <w:rPr>
          <w:rFonts w:ascii="Times New Roman" w:eastAsia="Times New Roman" w:hAnsi="Times New Roman" w:cs="Times New Roman"/>
          <w:sz w:val="28"/>
          <w:szCs w:val="28"/>
        </w:rPr>
        <w:t>973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459" w:firstLine="720"/>
        <w:jc w:val="right"/>
        <w:rPr>
          <w:sz w:val="28"/>
          <w:szCs w:val="28"/>
        </w:rPr>
      </w:pP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12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Нижнекамск, Республика Татарстан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Н.В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1026810123grp-14rplc-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сковые требования удовлетворить.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1026810123grp-14rplc-12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15 сентября 2013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430308554grp-15rplc-14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13 279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5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UserDefined1026810123grp-14rplc-7">
    <w:name w:val="cat-UserDefined1026810123 grp-14 rplc-7"/>
    <w:basedOn w:val="DefaultParagraphFont"/>
  </w:style>
  <w:style w:type="character" w:customStyle="1" w:styleId="cat-FIOgrp-4rplc-8">
    <w:name w:val="cat-FIO grp-4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OrganizationNamegrp-13rplc-11">
    <w:name w:val="cat-OrganizationName grp-13 rplc-11"/>
    <w:basedOn w:val="DefaultParagraphFont"/>
  </w:style>
  <w:style w:type="character" w:customStyle="1" w:styleId="cat-UserDefined1026810123grp-14rplc-12">
    <w:name w:val="cat-UserDefined1026810123 grp-14 rplc-12"/>
    <w:basedOn w:val="DefaultParagraphFont"/>
  </w:style>
  <w:style w:type="character" w:customStyle="1" w:styleId="cat-UserDefined-1430308554grp-15rplc-14">
    <w:name w:val="cat-UserDefined-1430308554 grp-1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