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712</w:t>
      </w:r>
      <w:r>
        <w:rPr>
          <w:rFonts w:ascii="Times New Roman" w:eastAsia="Times New Roman" w:hAnsi="Times New Roman" w:cs="Times New Roman"/>
          <w:sz w:val="28"/>
          <w:szCs w:val="28"/>
        </w:rPr>
        <w:t>/11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казенного учреждения «Исправительная колония № 19 Управления Федеральной службы исполнения наказаний по Республике Татарстан» к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Абдулганиеву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2rplc-7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материального ущерба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Абдулганиева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9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казенного учреждения «Исправительная колония № 19 Управления Федеральной службы исполнения наказаний по Республике Татарстан» возмещение ущерба 2223 рубля 53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Абдулганиева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13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бюджет Нижнекамского муниципального района Республики Татарстан государственную пошлину в размере 400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7">
    <w:name w:val="cat-UserDefined grp-12 rplc-7"/>
    <w:basedOn w:val="DefaultParagraphFont"/>
  </w:style>
  <w:style w:type="character" w:customStyle="1" w:styleId="cat-UserDefinedgrp-13rplc-9">
    <w:name w:val="cat-UserDefined grp-13 rplc-9"/>
    <w:basedOn w:val="DefaultParagraphFont"/>
  </w:style>
  <w:style w:type="character" w:customStyle="1" w:styleId="cat-UserDefinedgrp-13rplc-13">
    <w:name w:val="cat-UserDefined grp-13 rplc-13"/>
    <w:basedOn w:val="DefaultParagraphFont"/>
  </w:style>
  <w:style w:type="character" w:customStyle="1" w:styleId="cat-UserDefinedgrp-14rplc-18">
    <w:name w:val="cat-UserDefined grp-14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