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1132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001116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0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4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1177746355225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1902030242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заключённому между </w:t>
      </w:r>
      <w:r>
        <w:rPr>
          <w:rStyle w:val="cat-OrganizationNamegrp-2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01.03.2021 по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долг,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 Султеева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2432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PhoneNumbergrp-24rplc-16">
    <w:name w:val="cat-PhoneNumber grp-2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Sumgrp-18rplc-26">
    <w:name w:val="cat-Sum grp-1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CF8E-F236-475C-97EC-74F756EC29A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