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704</w:t>
      </w:r>
      <w:r>
        <w:rPr>
          <w:rFonts w:ascii="Times New Roman" w:eastAsia="Times New Roman" w:hAnsi="Times New Roman" w:cs="Times New Roman"/>
          <w:sz w:val="28"/>
          <w:szCs w:val="28"/>
        </w:rPr>
        <w:t>/3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ind w:left="5097" w:firstLine="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6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7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ind w:left="5097" w:firstLine="6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ЗАОЧНОЕ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sz w:val="28"/>
          <w:szCs w:val="28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Style w:val="cat-Dategrp-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судебному району города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Addressgrp-0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по иску </w:t>
      </w:r>
      <w:r>
        <w:rPr>
          <w:rStyle w:val="cat-OrganizationNamegrp-15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15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0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1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OrganizationNamegrp-15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денежными средствами, взысканными судебным приказом мирового судьи судебного участка № 3 по судебному району города </w:t>
      </w:r>
      <w:r>
        <w:rPr>
          <w:rStyle w:val="cat-Addressgrp-1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5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№ 2-2688/18-3, за период с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3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расходы по оплате государственной пошлины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4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</w:t>
      </w:r>
      <w:r>
        <w:rPr>
          <w:rStyle w:val="cat-Addressgrp-3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участвующие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деле,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истечении пяти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</w:t>
      </w: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Копия заочного решения верна.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Мировой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Arial" w:eastAsia="Arial" w:hAnsi="Arial" w:cs="Arial"/>
          <w:i/>
          <w:iCs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836663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16rplc-0">
    <w:name w:val="cat-PhoneNumber grp-16 rplc-0"/>
    <w:basedOn w:val="DefaultParagraphFont"/>
  </w:style>
  <w:style w:type="character" w:customStyle="1" w:styleId="cat-PhoneNumbergrp-17rplc-1">
    <w:name w:val="cat-PhoneNumber grp-17 rplc-1"/>
    <w:basedOn w:val="DefaultParagraphFont"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OrganizationNamegrp-15rplc-9">
    <w:name w:val="cat-OrganizationName grp-15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OrganizationNamegrp-15rplc-11">
    <w:name w:val="cat-OrganizationName grp-15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OrganizationNamegrp-15rplc-14">
    <w:name w:val="cat-OrganizationName grp-15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Dategrp-5rplc-16">
    <w:name w:val="cat-Date grp-5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Sumgrp-13rplc-19">
    <w:name w:val="cat-Sum grp-13 rplc-19"/>
    <w:basedOn w:val="DefaultParagraphFont"/>
  </w:style>
  <w:style w:type="character" w:customStyle="1" w:styleId="cat-Sumgrp-14rplc-20">
    <w:name w:val="cat-Sum grp-14 rplc-20"/>
    <w:basedOn w:val="DefaultParagraphFont"/>
  </w:style>
  <w:style w:type="character" w:customStyle="1" w:styleId="cat-Addressgrp-3rplc-21">
    <w:name w:val="cat-Address grp-3 rplc-21"/>
    <w:basedOn w:val="DefaultParagraphFont"/>
  </w:style>
  <w:style w:type="character" w:customStyle="1" w:styleId="cat-FIOgrp-12rplc-22">
    <w:name w:val="cat-FIO grp-12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7C80C-C7A9-42B9-8384-480F0959789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