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1027/4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3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1166313083265)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В21-</w:t>
      </w:r>
      <w:r>
        <w:rPr>
          <w:rStyle w:val="cat-PhoneNumbergrp-16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1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оплате юридических услуг в размере </w:t>
      </w:r>
      <w:r>
        <w:rPr>
          <w:rStyle w:val="cat-Sumgrp-1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3rplc-8">
    <w:name w:val="cat-OrganizationName grp-13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3rplc-10">
    <w:name w:val="cat-OrganizationName grp-13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2rplc-13">
    <w:name w:val="cat-PassportData grp-12 rplc-13"/>
    <w:basedOn w:val="DefaultParagraphFont"/>
  </w:style>
  <w:style w:type="character" w:customStyle="1" w:styleId="cat-OrganizationNamegrp-13rplc-14">
    <w:name w:val="cat-OrganizationName grp-13 rplc-14"/>
    <w:basedOn w:val="DefaultParagraphFont"/>
  </w:style>
  <w:style w:type="character" w:customStyle="1" w:styleId="cat-PhoneNumbergrp-16rplc-15">
    <w:name w:val="cat-PhoneNumber grp-16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