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1132/2/2022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стоимости перемещения и хранения транспортного средства, 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стоимости перемещения и хранения транспортного средства, 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1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1031628213099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стоимости перемещения и хранения транспортного средства в размере </w:t>
      </w:r>
      <w:r>
        <w:rPr>
          <w:rStyle w:val="cat-Sumgrp-7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0rplc-0">
    <w:name w:val="cat-PhoneNumber grp-10 rplc-0"/>
    <w:basedOn w:val="DefaultParagraphFont"/>
  </w:style>
  <w:style w:type="character" w:customStyle="1" w:styleId="cat-PhoneNumbergrp-11rplc-1">
    <w:name w:val="cat-PhoneNumber grp-11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9rplc-7">
    <w:name w:val="cat-OrganizationName grp-9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9rplc-9">
    <w:name w:val="cat-OrganizationName grp-9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PhoneNumbergrp-12rplc-12">
    <w:name w:val="cat-PhoneNumber grp-12 rplc-12"/>
    <w:basedOn w:val="DefaultParagraphFont"/>
  </w:style>
  <w:style w:type="character" w:customStyle="1" w:styleId="cat-OrganizationNamegrp-9rplc-13">
    <w:name w:val="cat-OrganizationName grp-9 rplc-13"/>
    <w:basedOn w:val="DefaultParagraphFont"/>
  </w:style>
  <w:style w:type="character" w:customStyle="1" w:styleId="cat-Sumgrp-7rplc-14">
    <w:name w:val="cat-Sum grp-7 rplc-14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6rplc-17">
    <w:name w:val="cat-FIO grp-6 rplc-17"/>
    <w:basedOn w:val="DefaultParagraphFont"/>
  </w:style>
  <w:style w:type="character" w:customStyle="1" w:styleId="cat-FIOgrp-6rplc-18">
    <w:name w:val="cat-FIO grp-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