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Эксперт Сибирь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Залине Айратовне Имамиевой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Залины Айратовны Имамиевой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Эксперт Сибирь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890 рублей 01 копейку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