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056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1010-79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397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публичного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Ингосстрах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Рустаму Яхъевичу Мустафину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Рустама Яхъевича Мустафина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публичного акционерного общества «Ингосстрах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16500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возмещения 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