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2-1087/2022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ЗАОЧНОЕ РЕШЕНИЕ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 Российской Федерации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Лаврентьеву </w:t>
      </w:r>
      <w:r>
        <w:rPr>
          <w:rStyle w:val="cat-UserDefinedgrp-11rplc-8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1rplc-1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Лаврентьева 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задолженности в размере </w:t>
      </w:r>
      <w:r>
        <w:rPr>
          <w:rStyle w:val="cat-Sumgrp-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3rplc-4">
    <w:name w:val="cat-FIO grp-3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UserDefinedgrp-11rplc-8">
    <w:name w:val="cat-UserDefined grp-11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UserDefinedgrp-11rplc-11">
    <w:name w:val="cat-UserDefined grp-11 rplc-11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OrganizationNamegrp-10rplc-14">
    <w:name w:val="cat-OrganizationName grp-10 rplc-14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Sumgrp-9rplc-16">
    <w:name w:val="cat-Sum grp-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