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ind w:right="4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6 по Нижнекамскому судебному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Татасртан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</w:t>
      </w:r>
      <w:r>
        <w:rPr>
          <w:rFonts w:ascii="Times New Roman" w:eastAsia="Times New Roman" w:hAnsi="Times New Roman" w:cs="Times New Roman"/>
          <w:sz w:val="28"/>
          <w:szCs w:val="28"/>
        </w:rPr>
        <w:t>. Казакова, рассмотрев дело об административном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708" w:right="43"/>
        <w:jc w:val="both"/>
        <w:rPr>
          <w:sz w:val="28"/>
          <w:szCs w:val="28"/>
        </w:rPr>
      </w:pP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 не работающего, 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4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возле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Магинит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опьянения, имел невнятную речь, неряшливый вид, неустойчивую позу, изо рта исходил резкий запах алкоголя, чем оскорблял человеческое достоинство и общественную нравственность.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правонарушения не отрицал.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правонарушения и вина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совершении подтверждаются: протоколом об административном правонарушении, содержащим сведения об обстоятельствах совершенного правонарушения;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.2022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1.02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миллиграмма на литр; объяснением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содержания, которого следует,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>2022 г.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Нижнекамска, возле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 на мужчину, который находился в состоянии алкогольного опьянения, походка была шаткая, от него исходил запах алкоголя, невнятно говорил; рапортами.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выводу о виновности последнего в совершении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и квалифицирует действия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 и личность виновного, который вину признал.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учитывает признание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признает повторное совершение однородного административного правонарушения в течение календарного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учитывая характер и последствия совершенного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обстоятельство, отягчающее административную ответственность, мировой судья приходит к выводу о нецелесообразности назначения наказания в виде административного штрафа и полагает необходимым назначить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Кодекса Российской Федерации об административных правонарушениях, мировой судья </w:t>
      </w:r>
    </w:p>
    <w:p>
      <w:pPr>
        <w:spacing w:before="0" w:after="0"/>
        <w:ind w:right="43"/>
        <w:jc w:val="center"/>
        <w:rPr>
          <w:sz w:val="28"/>
          <w:szCs w:val="28"/>
        </w:rPr>
      </w:pPr>
    </w:p>
    <w:p>
      <w:pPr>
        <w:spacing w:before="0" w:after="0"/>
        <w:ind w:right="4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 и назначить ему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доставления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.2022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right="4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РТ в течение 10 дней со дня получения или вручения копии постановления, через суд принявший решение.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Г.М</w:t>
      </w:r>
      <w:r>
        <w:rPr>
          <w:rFonts w:ascii="Times New Roman" w:eastAsia="Times New Roman" w:hAnsi="Times New Roman" w:cs="Times New Roman"/>
          <w:sz w:val="28"/>
          <w:szCs w:val="28"/>
        </w:rPr>
        <w:t>. Казакова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5">
    <w:name w:val="cat-FIO grp-11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1rplc-24">
    <w:name w:val="cat-FIO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