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keepNext/>
        <w:spacing w:before="0" w:after="0"/>
        <w:ind w:right="4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 А Н О В Л Е Н И 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right="4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</w:t>
      </w:r>
    </w:p>
    <w:p>
      <w:pPr>
        <w:spacing w:before="0" w:after="0"/>
        <w:ind w:right="4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судьи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Г.М</w:t>
      </w:r>
      <w:r>
        <w:rPr>
          <w:rFonts w:ascii="Times New Roman" w:eastAsia="Times New Roman" w:hAnsi="Times New Roman" w:cs="Times New Roman"/>
          <w:sz w:val="28"/>
          <w:szCs w:val="28"/>
        </w:rPr>
        <w:t>. Казакова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 по части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в отношении</w:t>
      </w:r>
    </w:p>
    <w:p>
      <w:pPr>
        <w:spacing w:before="0" w:after="0"/>
        <w:ind w:left="708" w:right="2"/>
        <w:jc w:val="both"/>
        <w:rPr>
          <w:sz w:val="28"/>
          <w:szCs w:val="28"/>
        </w:rPr>
      </w:pP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временно не работающего, проживающего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ind w:left="708" w:right="43"/>
        <w:jc w:val="both"/>
        <w:rPr>
          <w:sz w:val="28"/>
          <w:szCs w:val="28"/>
        </w:rPr>
      </w:pPr>
    </w:p>
    <w:p>
      <w:pPr>
        <w:spacing w:before="0" w:after="0"/>
        <w:ind w:right="4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августа 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тайным путем с прилавка похитил товар,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водка «Старая Казань»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количестве 1 штук, на общую сумму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, тем самым совершил мелкое хищение.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вину не признал и пояснил, что оплатил товар, но чек предъявить не может, его у него нет и место нахождения не знает.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части 1 статьи 7.27 Кодекса Российской Федерации об административных правонарушениях предусмотрена административная ответственность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мелкое хищение чужого имущества, стоимость которого не превышает одну тысячу рублей, путем кражи и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изучив материалы дела, суд полагает, что вина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установлена и доказана, подтверждается письменными материалами дела: протоколом об административном правонарушении, содержащим сведения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правонарушении; заявление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административной ответственности неизвестного мужчину за мелкое хищение товара;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справкой о стоимости похищенного товара; справкой о возврате товара;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изъятия от 19 августа 2022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личного осмотра; протоколом о доставлении, протоколом об административном задержании от 19 августа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все собранные по делу доказательства, мировой судья приходит к выводу о том, что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ответственность за которое предусмотрена частью 1 статьи 7.27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обстоятельства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признает повторное совершение однородного административного правонарушения в течение календарного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наказания судья учитывает, что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7.27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полагает необходимым назначить наказание в виде ареста.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29.9,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left="38" w:right="43" w:firstLine="540"/>
        <w:jc w:val="both"/>
        <w:rPr>
          <w:sz w:val="28"/>
          <w:szCs w:val="28"/>
        </w:rPr>
      </w:pPr>
      <w:r>
        <w:rPr>
          <w:rStyle w:val="cat-FIOgrp-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азание в виде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right="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доставления с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19.08.2022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4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РТ в течение 10 дней со дня получения или вручения копии постановления.</w:t>
      </w: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right="43"/>
        <w:jc w:val="center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Г.М</w:t>
      </w:r>
      <w:r>
        <w:rPr>
          <w:rFonts w:ascii="Times New Roman" w:eastAsia="Times New Roman" w:hAnsi="Times New Roman" w:cs="Times New Roman"/>
          <w:sz w:val="28"/>
          <w:szCs w:val="28"/>
        </w:rPr>
        <w:t>. Казакова</w:t>
      </w:r>
    </w:p>
    <w:p>
      <w:pPr>
        <w:spacing w:before="0" w:after="0"/>
        <w:ind w:right="43"/>
        <w:jc w:val="right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5">
    <w:name w:val="cat-FIO grp-8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8rplc-26">
    <w:name w:val="cat-FIO grp-8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