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-________/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 06344641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017629013grp-23rplc-15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ехал со стороны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>
        <w:rPr>
          <w:rStyle w:val="cat-UserDefined-436242454grp-24rplc-22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остановлено т/с </w:t>
      </w:r>
      <w:r>
        <w:rPr>
          <w:rStyle w:val="cat-CarMakeModelgrp-22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017629013grp-23rplc-27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Водителем оказался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лишенный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общественную значимость содеянного, считает необходимым назначить административный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22rplc-14">
    <w:name w:val="cat-CarMakeModel grp-22 rplc-14"/>
    <w:basedOn w:val="DefaultParagraphFont"/>
  </w:style>
  <w:style w:type="character" w:customStyle="1" w:styleId="cat-UserDefined2017629013grp-23rplc-15">
    <w:name w:val="cat-UserDefined2017629013 grp-2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UserDefined-436242454grp-24rplc-22">
    <w:name w:val="cat-UserDefined-436242454 grp-24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CarMakeModelgrp-22rplc-26">
    <w:name w:val="cat-CarMakeModel grp-22 rplc-26"/>
    <w:basedOn w:val="DefaultParagraphFont"/>
  </w:style>
  <w:style w:type="character" w:customStyle="1" w:styleId="cat-UserDefined2017629013grp-23rplc-27">
    <w:name w:val="cat-UserDefined2017629013 grp-2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1rplc-37">
    <w:name w:val="cat-FIO grp-1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