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-____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__/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б/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sz w:val="28"/>
          <w:szCs w:val="28"/>
        </w:rPr>
        <w:t>Зеленодольского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 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пояснил, что болел, но в лечебное учреждение не обращался.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правонарушении, при составлении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согласился, 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решениями </w:t>
      </w:r>
      <w:r>
        <w:rPr>
          <w:rFonts w:ascii="Times New Roman" w:eastAsia="Times New Roman" w:hAnsi="Times New Roman" w:cs="Times New Roman"/>
          <w:sz w:val="28"/>
          <w:szCs w:val="28"/>
        </w:rPr>
        <w:t>Зеленодольского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Республики Татарстан от 1 ноября 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надзор и установлены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ограничения в виде обязательной явки в орган внутренних дел по месту жительства для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1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05 часов 25 минут 8 января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5">
    <w:name w:val="cat-FIO grp-8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8rplc-28">
    <w:name w:val="cat-FIO grp-8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