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283" w:firstLine="851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11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433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ст.12.7 ч.2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>
        <w:rPr>
          <w:rFonts w:ascii="Times New Roman" w:eastAsia="Times New Roman" w:hAnsi="Times New Roman" w:cs="Times New Roman"/>
          <w:sz w:val="28"/>
          <w:szCs w:val="28"/>
        </w:rPr>
        <w:t>01774455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6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40" w:after="4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5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лише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п.2.</w:t>
      </w: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об отстранении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 16 июня 2022 г. в 18 часов 30 минут от управления автомобилем </w:t>
      </w:r>
      <w:r>
        <w:rPr>
          <w:rStyle w:val="cat-CarMakeModelgrp-22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ИДПС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ему назначено наказание в виде штрафа в размере 30000 рублей с лишением права управления транспортными средствами на срок 1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ст.12.7 ч.2 Кодекса Российской Федерации об административных правонарушениях -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значимость содеянного, считает необходимым назначить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</w:t>
      </w:r>
      <w:r>
        <w:rPr>
          <w:rFonts w:ascii="Times New Roman" w:eastAsia="Times New Roman" w:hAnsi="Times New Roman" w:cs="Times New Roman"/>
          <w:sz w:val="28"/>
          <w:szCs w:val="28"/>
        </w:rPr>
        <w:t>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23.1, 29.9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ст.12.7 ч.2 Кодекса Российской Федерации об административных правонарушениях, и наложить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 в размере тридцати тысяч рублей.</w:t>
      </w:r>
    </w:p>
    <w:p>
      <w:pPr>
        <w:spacing w:before="0" w:after="0"/>
        <w:ind w:right="283"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18810416212060016</w:t>
      </w:r>
      <w:r>
        <w:rPr>
          <w:rFonts w:ascii="Times New Roman" w:eastAsia="Times New Roman" w:hAnsi="Times New Roman" w:cs="Times New Roman"/>
          <w:sz w:val="28"/>
          <w:szCs w:val="28"/>
        </w:rPr>
        <w:t>271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6">
    <w:name w:val="cat-UserDefined grp-27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CarMakeModelgrp-22rplc-14">
    <w:name w:val="cat-CarMakeModel grp-22 rplc-14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CarMakeModelgrp-22rplc-22">
    <w:name w:val="cat-CarMakeModel grp-22 rplc-22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UserDefinedgrp-27rplc-34">
    <w:name w:val="cat-UserDefined grp-2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