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2338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17rplc-5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5-ом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подъезда дома </w:t>
      </w:r>
      <w:r>
        <w:rPr>
          <w:rFonts w:ascii="Times New Roman" w:eastAsia="Times New Roman" w:hAnsi="Times New Roman" w:cs="Times New Roman"/>
          <w:sz w:val="28"/>
          <w:szCs w:val="28"/>
        </w:rPr>
        <w:t>13А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>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сидел, самостоятельно передвигаться не мог,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Фомин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 мая 2022 г. в 13 часов 40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5-ом этаже 2-го подъезда дома 13А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мужчина 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вид, на расстоянии от него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чеком алкотектора, 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алкогольного опьянения с результатом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760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Фомина С.Б.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ст.20.21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Фомина </w:t>
      </w:r>
      <w:r>
        <w:rPr>
          <w:rStyle w:val="cat-UserDefinedgrp-17rplc-26"/>
          <w:rFonts w:ascii="Times New Roman" w:eastAsia="Times New Roman" w:hAnsi="Times New Roman" w:cs="Times New Roman"/>
          <w:sz w:val="28"/>
          <w:szCs w:val="28"/>
        </w:rPr>
        <w:t>С.Б.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29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5">
    <w:name w:val="cat-UserDefined grp-1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7rplc-26">
    <w:name w:val="cat-UserDefined grp-1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