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11-______/2020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июня 2020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 регистрацию,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сотрудников полиции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 2020 г.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установлены ограничения в виде обязательной явки в орган внутренних дел по месту жительства для регистрации 4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25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UserDefinedgrp-16rplc-27">
    <w:name w:val="cat-UserDefined grp-16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