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мая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ст.19.24 ч.3 Кодекса Российской Федерации об административных правонарушениях (протокол № 2279)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 марта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установлен административный надзор,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соблюдал установленны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Нижнекамского 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июня 2020 г.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РТ,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 марта 2022 г. в 22 часа 45 минут был проверен поднадзорный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 дома: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при проверке сотрудниками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двери квартиры никто не открыл;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30 марта 2022 г. в 22 часа 45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 дома отсутствовал;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Нижнекамского городского суда 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9 июня 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Р.Р.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22.00 до 06.00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Кочкарева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32"/>
          <w:rFonts w:ascii="Times New Roman" w:eastAsia="Times New Roman" w:hAnsi="Times New Roman" w:cs="Times New Roman"/>
          <w:sz w:val="28"/>
          <w:szCs w:val="28"/>
        </w:rPr>
        <w:t>Р.Р.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.3 ст.19.24 Кодекса Российской Федерации об административных правонарушениях, и наложить административное наказание в виде ареста на срок 10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15 часов 00 минут 25 мая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UserDefinedgrp-16rplc-32">
    <w:name w:val="cat-UserDefined grp-16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