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709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Ахунов М.А., рассмотрев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Гимазова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6"/>
          <w:rFonts w:ascii="Times New Roman" w:eastAsia="Times New Roman" w:hAnsi="Times New Roman" w:cs="Times New Roman"/>
          <w:sz w:val="28"/>
          <w:szCs w:val="28"/>
        </w:rPr>
        <w:t>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ТАССР,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Гимазов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д.1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имел неопрятный внешний вид,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ходьбе шатался из стороны в сторону, речь была невнятная,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Гимазов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Гимазова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Гимазов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автостоянки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обратился мужчина с просьбой вызвать полицию,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оскорбляющем человеческое достоинство и общественную нравственность, имел неопрятный внешний вид,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ходьбе шатался из стороны в сторону, речь была невнятная,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показания алкотектора с показаниями </w:t>
      </w:r>
      <w:r>
        <w:rPr>
          <w:rFonts w:ascii="Times New Roman" w:eastAsia="Times New Roman" w:hAnsi="Times New Roman" w:cs="Times New Roman"/>
          <w:sz w:val="28"/>
          <w:szCs w:val="28"/>
        </w:rPr>
        <w:t>1,330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Гимазова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Гимазова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Гимазова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привлекавшегося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ответственности, в том числе по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считает необходимым назначить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Гимазова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25"/>
          <w:rFonts w:ascii="Times New Roman" w:eastAsia="Times New Roman" w:hAnsi="Times New Roman" w:cs="Times New Roman"/>
          <w:sz w:val="28"/>
          <w:szCs w:val="28"/>
        </w:rPr>
        <w:t>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6">
    <w:name w:val="cat-UserDefined grp-18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UserDefinedgrp-18rplc-25">
    <w:name w:val="cat-UserDefined grp-18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