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26185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99017699060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декабря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22 часа 30 минут </w:t>
      </w: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на площадке старого автовокзала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4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замечаний не имел,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он не управлял транспортным средством, сидел в автомобиле и только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Style w:val="cat-CarMakeModelgrp-24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Еникеева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</w:t>
      </w:r>
      <w:r>
        <w:rPr>
          <w:rFonts w:ascii="Times New Roman" w:eastAsia="Times New Roman" w:hAnsi="Times New Roman" w:cs="Times New Roman"/>
          <w:sz w:val="28"/>
          <w:szCs w:val="28"/>
        </w:rPr>
        <w:t>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148434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30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Еникеева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416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алкотектора «Юпитер»,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416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ИДПС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30 декабря 2021 г. в 22 часа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несения службы был остановлен </w:t>
      </w:r>
      <w:r>
        <w:rPr>
          <w:rStyle w:val="cat-CarMakeModelgrp-24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Еникеева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Увидев сотрудников ДПС, автомобиль с выключенными фарами двигался задним ходом, при этом они его из поля зрения не теряли. После остановки из автомобиля никто не выходил, за рулем сидел </w:t>
      </w: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с 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>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416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Еникеев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ибо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Еникеева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6"/>
          <w:rFonts w:ascii="Times New Roman" w:eastAsia="Times New Roman" w:hAnsi="Times New Roman" w:cs="Times New Roman"/>
          <w:sz w:val="28"/>
          <w:szCs w:val="28"/>
        </w:rPr>
        <w:t>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206001</w:t>
      </w:r>
      <w:r>
        <w:rPr>
          <w:rFonts w:ascii="Times New Roman" w:eastAsia="Times New Roman" w:hAnsi="Times New Roman" w:cs="Times New Roman"/>
          <w:sz w:val="28"/>
          <w:szCs w:val="28"/>
        </w:rPr>
        <w:t>6574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CarMakeModelgrp-24rplc-23">
    <w:name w:val="cat-CarMakeModel grp-24 rplc-23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CarMakeModelgrp-24rplc-38">
    <w:name w:val="cat-CarMakeModel grp-24 rplc-38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1rplc-46">
    <w:name w:val="cat-UserDefined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