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б/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монтажником в «КМС»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22 часа 20 минут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Приволжского 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Казани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решением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помещения, являющегося местом жительства, в период с 21.00 до 06.00, за исключением трудовой деятельности,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в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был в деревне у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замечаний не имел, пояснил, что на момент проверки находился в деревне у родителей;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акта посещения поднадзорного лицо по месту жительства от 11 февраля 2022 г. следует, что в 22 часа 20 минут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дома отсутствовал;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на момент проверки сына дома не было, где он может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не знает;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11 февраля 2022 г. в 22 часа 20 минут был проверен поднадзорный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А.М., который по месту жительства отсутствовал,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признаков состава правонарушения по ст.19.24.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Приволжского районного суда города Казани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от 23 июля 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22.00 до 06.00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городского суда Республики Татарстан от 25 августа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21.00 до 06.00, за исключением трудовой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7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UserDefinedgrp-20rplc-37">
    <w:name w:val="cat-UserDefined grp-2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