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06254998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9920634079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Зиннуров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ЦАФАП по ИАЗ ЦАФАП ГИБДД МВД по РТ №18810116210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18761245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Зиннуров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 его согласия посредством СМС-оповещения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которого Зиннуров Т.Р.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№18810116210718761245 от 18.07.2020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направленной почтой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.08.2021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26417507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4">
    <w:name w:val="cat-UserDefined grp-2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