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5-</w:t>
      </w:r>
      <w:r>
        <w:rPr>
          <w:rFonts w:ascii="Times New Roman" w:eastAsia="Times New Roman" w:hAnsi="Times New Roman" w:cs="Times New Roman"/>
          <w:sz w:val="25"/>
          <w:szCs w:val="25"/>
        </w:rPr>
        <w:t>227</w:t>
      </w:r>
      <w:r>
        <w:rPr>
          <w:rFonts w:ascii="Times New Roman" w:eastAsia="Times New Roman" w:hAnsi="Times New Roman" w:cs="Times New Roman"/>
          <w:sz w:val="25"/>
          <w:szCs w:val="25"/>
        </w:rPr>
        <w:t>/3/2022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16MS0059-</w:t>
      </w:r>
      <w:r>
        <w:rPr>
          <w:rStyle w:val="cat-PhoneNumbergrp-17rplc-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5"/>
          <w:szCs w:val="25"/>
        </w:rPr>
        <w:t>телефон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Dategrp-5rplc-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Style w:val="cat-Addressgrp-0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статьёй </w:t>
      </w:r>
      <w:r>
        <w:rPr>
          <w:rFonts w:ascii="Times New Roman" w:eastAsia="Times New Roman" w:hAnsi="Times New Roman" w:cs="Times New Roman"/>
          <w:sz w:val="25"/>
          <w:szCs w:val="25"/>
        </w:rPr>
        <w:t>19.7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Style w:val="cat-PhoneNumbergrp-19rplc-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 </w:t>
      </w:r>
      <w:r>
        <w:rPr>
          <w:rStyle w:val="cat-PhoneNumbergrp-20rplc-1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</w:t>
      </w:r>
      <w:r>
        <w:rPr>
          <w:rFonts w:ascii="Times New Roman" w:eastAsia="Times New Roman" w:hAnsi="Times New Roman" w:cs="Times New Roman"/>
          <w:sz w:val="25"/>
          <w:szCs w:val="25"/>
        </w:rPr>
        <w:t>1051614247080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расположенного по адресу: </w:t>
      </w:r>
      <w:r>
        <w:rPr>
          <w:rStyle w:val="cat-Addressgrp-2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город </w:t>
      </w:r>
      <w:r>
        <w:rPr>
          <w:rStyle w:val="cat-Addressgrp-3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6rplc-1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находящееся по адресу: </w:t>
      </w:r>
      <w:r>
        <w:rPr>
          <w:rStyle w:val="cat-Addressgrp-2rplc-1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город </w:t>
      </w:r>
      <w:r>
        <w:rPr>
          <w:rStyle w:val="cat-Addressgrp-3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представило в ИФНС России по городу </w:t>
      </w:r>
      <w:r>
        <w:rPr>
          <w:rStyle w:val="cat-Addressgrp-3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бухгалтерскую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отчетность за </w:t>
      </w:r>
      <w:r>
        <w:rPr>
          <w:rStyle w:val="cat-Dategrp-7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то время как срок предоставления указанной отчетности установлен не позднее </w:t>
      </w:r>
      <w:r>
        <w:rPr>
          <w:rStyle w:val="cat-Dategrp-8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6rplc-22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 не явилось, извещены судебной повесткой по месту регистрац</w:t>
      </w:r>
      <w:r>
        <w:rPr>
          <w:rFonts w:ascii="Times New Roman" w:eastAsia="Times New Roman" w:hAnsi="Times New Roman" w:cs="Times New Roman"/>
          <w:sz w:val="25"/>
          <w:szCs w:val="25"/>
        </w:rPr>
        <w:t>ии ООО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повестка возвращена в судебный участок.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положений </w:t>
      </w:r>
      <w:hyperlink r:id="rId5" w:anchor="/document/12139487/entry/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пункта 6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 Пленума Верховного Суда Российской Федерации от </w:t>
      </w:r>
      <w:r>
        <w:rPr>
          <w:rStyle w:val="cat-Dategrp-9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5" w:anchor="/document/12125267/entry/25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статьи 25.15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3rplc-2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1 ст. 18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Федерального закона от </w:t>
      </w:r>
      <w:r>
        <w:rPr>
          <w:rStyle w:val="cat-Dategrp-6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6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N 402-ФЗ "О бухгалтерском учете" обязательный экземпляр бухгалтерской отчетности представляется </w:t>
      </w:r>
      <w:r>
        <w:rPr>
          <w:rFonts w:ascii="Times New Roman" w:eastAsia="Times New Roman" w:hAnsi="Times New Roman" w:cs="Times New Roman"/>
          <w:sz w:val="25"/>
          <w:szCs w:val="25"/>
        </w:rPr>
        <w:t>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0rplc-2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 материалов дела следует, чт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Style w:val="cat-OrganizationNamegrp-16rplc-2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о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ИФНС России по городу </w:t>
      </w:r>
      <w:r>
        <w:rPr>
          <w:rStyle w:val="cat-Addressgrp-3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бухгалтерскую (финансовую) отчетность за </w:t>
      </w:r>
      <w:r>
        <w:rPr>
          <w:rStyle w:val="cat-Dategrp-7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Style w:val="cat-OrganizationNamegrp-16rplc-3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  <w:sz w:val="25"/>
          <w:szCs w:val="25"/>
        </w:rPr>
        <w:t>1650221040083200002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1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 копией уведо</w:t>
      </w:r>
      <w:r>
        <w:rPr>
          <w:rFonts w:ascii="Times New Roman" w:eastAsia="Times New Roman" w:hAnsi="Times New Roman" w:cs="Times New Roman"/>
          <w:sz w:val="25"/>
          <w:szCs w:val="25"/>
        </w:rPr>
        <w:t>мления, копией выписки из ЕГРЮЛ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28.2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общества подлежат квалификации по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 19.7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представление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ответственность, является признание вины, 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Учитывая все обстоятельства дела, характер совершенного правонарушения, данные об обществе, которое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szCs w:val="25"/>
        </w:rPr>
        <w:t>изложенного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руководствуясь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статьями 29.7-29.11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OrganizationNamegrp-15rplc-3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19.7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2rplc-3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35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Копия верна.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i/>
          <w:iCs/>
          <w:sz w:val="25"/>
          <w:szCs w:val="25"/>
        </w:rPr>
        <w:t>Мировой судья</w:t>
      </w:r>
    </w:p>
    <w:sectPr>
      <w:head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0259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5rplc-8">
    <w:name w:val="cat-OrganizationName grp-15 rplc-8"/>
    <w:basedOn w:val="DefaultParagraphFont"/>
  </w:style>
  <w:style w:type="character" w:customStyle="1" w:styleId="cat-PhoneNumbergrp-19rplc-9">
    <w:name w:val="cat-PhoneNumber grp-19 rplc-9"/>
    <w:basedOn w:val="DefaultParagraphFont"/>
  </w:style>
  <w:style w:type="character" w:customStyle="1" w:styleId="cat-PhoneNumbergrp-20rplc-10">
    <w:name w:val="cat-PhoneNumber grp-2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OrganizationNamegrp-16rplc-28">
    <w:name w:val="cat-OrganizationName grp-16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OrganizationNamegrp-16rplc-31">
    <w:name w:val="cat-OrganizationName grp-16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OrganizationNamegrp-15rplc-33">
    <w:name w:val="cat-OrganizationName grp-15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FIOgrp-14rplc-35">
    <w:name w:val="cat-FIO grp-1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msud.garant.ru/document/redirect/70103036/1801" TargetMode="External" /><Relationship Id="rId7" Type="http://schemas.openxmlformats.org/officeDocument/2006/relationships/hyperlink" Target="http://msud.garant.ru/document/redirect/12125267/282" TargetMode="External" /><Relationship Id="rId8" Type="http://schemas.openxmlformats.org/officeDocument/2006/relationships/hyperlink" Target="http://msud.garant.ru/document/redirect/12125267/197" TargetMode="External" /><Relationship Id="rId9" Type="http://schemas.openxmlformats.org/officeDocument/2006/relationships/hyperlink" Target="http://msud.garant.ru/document/redirect/12125267/2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70290-C7FF-4FE3-AB27-EE8AFB89B4E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