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 __________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ind w:left="5664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олост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инвалидности не имеющего,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4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поднадзорным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решений Приволжского районного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ограничение установленное судами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«запрета пребывания вне жилого помещения, являющегося местом жительства либо пребывания поднадзорного с </w:t>
      </w:r>
      <w:r>
        <w:rPr>
          <w:rStyle w:val="cat-Timegrp-1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6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кроме случаев связанных с исполнением трудовых обязанностей», а именно в указанное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отсутствовал по своему месту жительства по адресу: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ответственности по ч. 1 ст. 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копиями решений Приволжского районного суда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предупреждения,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посещения поднадзорного лица по месту жительства или пребывания,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по административным правонарушениям в отношении поднадзорного лица 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3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привлекаемого лица, его имущественное положение.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административную ответственность,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года к 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назначения наказания привлекаемому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10 суток, исчисляя срок административного ареста с </w:t>
      </w:r>
      <w:r>
        <w:rPr>
          <w:rStyle w:val="cat-Timegrp-17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4rplc-11">
    <w:name w:val="cat-Time grp-14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Timegrp-15rplc-15">
    <w:name w:val="cat-Time grp-15 rplc-15"/>
    <w:basedOn w:val="DefaultParagraphFont"/>
  </w:style>
  <w:style w:type="character" w:customStyle="1" w:styleId="cat-Timegrp-16rplc-16">
    <w:name w:val="cat-Time grp-16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SumInWordsgrp-13rplc-24">
    <w:name w:val="cat-SumInWords grp-13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Timegrp-17rplc-27">
    <w:name w:val="cat-Time grp-17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