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ExternalSystemDefinedgrp-1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4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подвергавшегося административному наказанию, со слов инвалидности не имеющего,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поднадзорным лицом на основании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Приволжского районного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нарушил ограничение установленное суд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в ОВД на регистрацию 4 раза в месяц, то есть в указанный день на регистрацию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по ч. 1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решений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районного суда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предупреждения, копией регистрационного листа и графика прибытия поднадзорного лица, копией постановления о привлечении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ч. 1 ст. 19.24 КоАП РФ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3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либо отягчающих административную ответственность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привлекаемому лиц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ареста,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4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15rplc-5">
    <w:name w:val="cat-ExternalSystemDefined grp-15 rplc-5"/>
    <w:basedOn w:val="DefaultParagraphFont"/>
  </w:style>
  <w:style w:type="character" w:customStyle="1" w:styleId="cat-Dategrp-4rplc-6">
    <w:name w:val="cat-Date grp-4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InWordsgrp-13rplc-20">
    <w:name w:val="cat-SumInWords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Timegrp-14rplc-23">
    <w:name w:val="cat-Time grp-14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