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Гиззата, д. 24, кв. 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осуществления налогового контроля, налоговым органом было установлено, что руководитель </w:t>
      </w:r>
      <w:r>
        <w:rPr>
          <w:rStyle w:val="cat-OrganizationNamegrp-18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установленного срока, а именно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им были нарушены требования 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18 ФЗ № 402 «О бухгалтерском учете»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которой срок представления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декларации,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6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1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2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4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0318690900000000026810696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          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</w:t>
      </w:r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8rplc-12">
    <w:name w:val="cat-OrganizationName grp-18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SumInWordsgrp-16rplc-22">
    <w:name w:val="cat-SumInWords grp-16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PhoneNumbergrp-22rplc-28">
    <w:name w:val="cat-PhoneNumber grp-22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