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 _________/2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6.9.1 Кодекса Российской Федерации об административных правонарушениях в отношении: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слов инвалидности не имеющего,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последнего была возложена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диагностику 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в связи с потреблением наркотических средств без назначения врача по месту 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в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 возложенной на него обязанности проигнорировал.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признал, пояснил, что находился на заработках в другом городе.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 виновности последнего, что подтверждается материалами дела, а именно: протоколом об административном правонарушении, рапортом сотрудника полиции, копией постановления мирового судьи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из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объяснением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признанием вины,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статье 6.9.1 Кодекса Российской Федерации об административных правонарушениях как уклонение от прохождения профилактических мероприятий, лечения от наркомании и медицинской и социальной реабилитации лицом, на которого судьей возложена обязанность пройти профилактические мероприятия, лечение от наркомании и медицинскую и социальную реабилитацию в связи с потреблением наркотических средств без назначения врача, что влечет наложение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от четырех тысяч до </w:t>
      </w:r>
      <w:r>
        <w:rPr>
          <w:rStyle w:val="cat-SumInWordsgrp-15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 считается уклоняющимся от прохождения диагностики, профилактических мероприятий, лечения от наркомании и (или)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оно не посещает медицинскую организацию.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так как они опровергаются материалами дела об административном правонарушении. Постановление мирового судьи судебного участка № 2 по Елабужскому судебному району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получено им своевременно, о чем свидетельствует его подпись. Доказательств нахождения его в другом городе по рабочим вопросам мировому судье не представлено.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 предусмотренного статьей 6.9.1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</w:t>
      </w:r>
      <w:r>
        <w:rPr>
          <w:rFonts w:ascii="Times New Roman" w:eastAsia="Times New Roman" w:hAnsi="Times New Roman" w:cs="Times New Roman"/>
          <w:sz w:val="28"/>
          <w:szCs w:val="28"/>
        </w:rPr>
        <w:t>та сроком на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7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5rplc-19">
    <w:name w:val="cat-SumInWords grp-15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Timegrp-17rplc-24">
    <w:name w:val="cat-Time grp-17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