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 _____________</w:t>
      </w:r>
      <w:r>
        <w:rPr>
          <w:rFonts w:ascii="Times New Roman" w:eastAsia="Times New Roman" w:hAnsi="Times New Roman" w:cs="Times New Roman"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6.9 Кодекса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10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1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наркологическом отделении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д. 57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будучи лицом, в отношении которого имелись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отказался от прохождения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считает, что вина последнего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 указанием об отказе от прохождения освидетельствования, объяснением свидетелей,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анным доказательствам оснований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eastAsia="Times New Roman" w:hAnsi="Times New Roman" w:cs="Times New Roman"/>
          <w:sz w:val="28"/>
          <w:szCs w:val="28"/>
        </w:rPr>
        <w:t>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Кодекса Российской Федерации об административных правонарушениях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что 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6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его здоровья.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также учитывает 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за употребление наркотических средств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приходит к выводу о необходимости назначения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или психотропные вещества без назначения врача,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6.9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исчисляя срок административного ареста с </w:t>
      </w:r>
      <w:r>
        <w:rPr>
          <w:rStyle w:val="cat-Timegrp-18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без назначения врача, возложить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и лечение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Филиал ГАУЗ РНД МЗ РТ «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Набережночелнинский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наркологический диспансер» (НЧНД)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расположенной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3-х суток с момента вступления настоящего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законную силу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постановления,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Филиал ГАУЗ РНД МЗ РТ «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Набережночелнинский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наркологический диспансер» (НЧНД)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8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3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3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Dategrp-10rplc-6">
    <w:name w:val="cat-Date grp-10 rplc-6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17rplc-12">
    <w:name w:val="cat-Time grp-17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InWordsgrp-16rplc-20">
    <w:name w:val="cat-SumInWords grp-1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Timegrp-18rplc-24">
    <w:name w:val="cat-Time grp-18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SumInWordsgrp-16rplc-33">
    <w:name w:val="cat-SumInWords grp-16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