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№ 5- _______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/>
        <w:ind w:left="5664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УИД__________________________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Dategrp-4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540"/>
        <w:jc w:val="both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9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Ф, 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правонарушении, предусмотренном частью 3 статьи 19.24 Кодекса Российской Федерации об административных правонарушениях, в отношении: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Style w:val="cat-FIOgrp-10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родившегося </w:t>
      </w:r>
      <w:r>
        <w:rPr>
          <w:rStyle w:val="cat-ExternalSystemDefinedgrp-20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Dategrp-5rplc-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0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холостого,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военнообязанного, ранее подвергавшегося административному наказанию,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 слов инвалидности не имеющего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4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Dategrp-6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поднадзорным лицом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Елабужского городского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суда </w:t>
      </w:r>
      <w:r>
        <w:rPr>
          <w:rStyle w:val="cat-Addressgrp-1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установлении 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нарушил ограничение установленное судом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запрета пребывания вне жилого помещения, являющегося местом жительства в период с </w:t>
      </w:r>
      <w:r>
        <w:rPr>
          <w:rStyle w:val="cat-Timegrp-16rplc-1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>
        <w:rPr>
          <w:rStyle w:val="cat-Timegrp-17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в </w:t>
      </w:r>
      <w:r>
        <w:rPr>
          <w:rStyle w:val="cat-Timegrp-18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отсутствовал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Ранее, в течение года,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летников В.Н.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привлекался к административной ответственности по ч. 1 ст. 19.24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FIOgrp-12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свою вину признал.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материалы дела, мировой судья приходит к следующему: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письменными материалами дела, а именно протоколом об административном правонарушении;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Елабужского городского суда </w:t>
      </w:r>
      <w:r>
        <w:rPr>
          <w:rStyle w:val="cat-Addressgrp-1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установлении надзора,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сотрудника полиции; </w:t>
      </w:r>
      <w:r>
        <w:rPr>
          <w:rFonts w:ascii="Times New Roman" w:eastAsia="Times New Roman" w:hAnsi="Times New Roman" w:cs="Times New Roman"/>
          <w:sz w:val="26"/>
          <w:szCs w:val="26"/>
        </w:rPr>
        <w:t>актом посещения поднадзорного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справкой о месте жительства поднадзорного лица; копией предупреждения поднадзорного </w:t>
      </w:r>
      <w:r>
        <w:rPr>
          <w:rFonts w:ascii="Times New Roman" w:eastAsia="Times New Roman" w:hAnsi="Times New Roman" w:cs="Times New Roman"/>
          <w:sz w:val="26"/>
          <w:szCs w:val="26"/>
        </w:rPr>
        <w:t>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соблюдении административных ограничений установленных судом и правовых последствиях нарушения данных ограничений; копией постановления о привлечении к административной ответственности по ч.1 ст.19.24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szCs w:val="26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Оснований не доверять составленным по делу процессуальным документам не имеется.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считает, что вина </w:t>
      </w:r>
      <w:r>
        <w:rPr>
          <w:rStyle w:val="cat-FIOgrp-13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доказана и действия его 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5rplc-22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руководствуется общими правилами назначения административного наказания, предусмотренными ст.4.1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ответственность, мировым судьей не установлено.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связи с тем, что виды административного наказания не связанные с изоляцией от общества должного воздействия на правонарушителя не оказывают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учитывая отсутствие постоянного источника дохода,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приходит к выводу о необходимости назначения наказания </w:t>
      </w:r>
      <w:r>
        <w:rPr>
          <w:rStyle w:val="cat-FIOgrp-13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ареста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Назначение наказания в виде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4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Style w:val="cat-FIOgrp-10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 предусмотренного частью 3 статьи 19.24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ему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>в виде административного ареста сроком на 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суток, исчисляя срок административного ареста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Timegrp-19rplc-2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Style w:val="cat-Dategrp-8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либо непосредственно в городской суд.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9rplc-3">
    <w:name w:val="cat-FIO grp-9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ExternalSystemDefinedgrp-20rplc-5">
    <w:name w:val="cat-ExternalSystemDefined grp-20 rplc-5"/>
    <w:basedOn w:val="DefaultParagraphFont"/>
  </w:style>
  <w:style w:type="character" w:customStyle="1" w:styleId="cat-Dategrp-5rplc-6">
    <w:name w:val="cat-Date grp-5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Timegrp-16rplc-13">
    <w:name w:val="cat-Time grp-16 rplc-13"/>
    <w:basedOn w:val="DefaultParagraphFont"/>
  </w:style>
  <w:style w:type="character" w:customStyle="1" w:styleId="cat-Timegrp-17rplc-14">
    <w:name w:val="cat-Time grp-17 rplc-14"/>
    <w:basedOn w:val="DefaultParagraphFont"/>
  </w:style>
  <w:style w:type="character" w:customStyle="1" w:styleId="cat-Timegrp-18rplc-15">
    <w:name w:val="cat-Time grp-18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SumInWordsgrp-15rplc-22">
    <w:name w:val="cat-SumInWords grp-15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Timegrp-19rplc-25">
    <w:name w:val="cat-Time grp-19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688912AAE7E77F2A60F2DB4BDF41D96C276D768C8D76D57BB08B0C8B3A75A8987689EA493Cu7C8G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