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Ольги Михайловны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индивидуального предпринимателя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продавцом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О.М. Шишкина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О.М. Шишкина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Шишкин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4494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PassportDatagrp-16rplc-34">
    <w:name w:val="cat-PassportData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