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0266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2138590446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лмаза Шамил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евича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РСК Гарант</w:t>
      </w:r>
      <w:r>
        <w:rPr>
          <w:rFonts w:ascii="Times New Roman" w:eastAsia="Times New Roman" w:hAnsi="Times New Roman" w:cs="Times New Roman"/>
          <w:sz w:val="28"/>
          <w:szCs w:val="28"/>
        </w:rPr>
        <w:t>» А.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А.Ш. Бурганов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А.Ш. Бурганова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А.Ш. Бурганов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-2138590446grp-18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Шамилевича 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2138590446grp-18rplc-7">
    <w:name w:val="cat-UserDefined-2138590446 grp-18 rplc-7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-2138590446grp-18rplc-23">
    <w:name w:val="cat-UserDefined-2138590446 grp-18 rplc-23"/>
    <w:basedOn w:val="DefaultParagraphFont"/>
  </w:style>
  <w:style w:type="character" w:customStyle="1" w:styleId="cat-PassportDatagrp-14rplc-26">
    <w:name w:val="cat-PassportData grp-1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