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1221-36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№ 5-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статье 15.5 Кодекса Российской Федерации об административных правонарушениях, в отношении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4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Лейсан Рашитовны Валиевой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2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и проживающей по адресу: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Межрайонной инспекцией ФНС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было выявлено несвоевременное представление директором </w:t>
      </w:r>
      <w:r>
        <w:rPr>
          <w:rStyle w:val="cat-OrganizationNamegrp-14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Л.Р. Валиевой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расчета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12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представления установлен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01.02.2021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Однако расчеты были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03.02.2021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Л.Р. Валиева о времени и месте рассмотрения дела извещена надлежащим образом.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расчета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Л.Р. Валиев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доказывается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протоколом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 распечаткой страницы АИС «Налог»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аким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Л.Р. Валиева </w:t>
      </w:r>
      <w:r>
        <w:rPr>
          <w:rFonts w:ascii="Times New Roman" w:eastAsia="Times New Roman" w:hAnsi="Times New Roman" w:cs="Times New Roman"/>
          <w:sz w:val="28"/>
          <w:szCs w:val="28"/>
        </w:rPr>
        <w:t>являясь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должностн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eastAsia="Times New Roman" w:hAnsi="Times New Roman" w:cs="Times New Roman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статьей 15.5 Кодекса РФ об административных правонарушениях.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учитывает характер совершённого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личность виновного, его имущественное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положение. Обстоятельств, отягчающих либо смягчающих административную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ответственность, а также, исключающих производство 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не выявлено.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статьями 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40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14rplc-2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Лейсан Рашитовну Валиеву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2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объявить ей предупреждение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в течение 10 суток со дня вручения или получения его копии.</w:t>
      </w:r>
    </w:p>
    <w:p>
      <w:pPr>
        <w:spacing w:before="0" w:after="0"/>
        <w:ind w:right="175"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OrganizationNamegrp-14rplc-7">
    <w:name w:val="cat-OrganizationName grp-14 rplc-7"/>
    <w:basedOn w:val="DefaultParagraphFont"/>
  </w:style>
  <w:style w:type="character" w:customStyle="1" w:styleId="cat-PassportDatagrp-12rplc-9">
    <w:name w:val="cat-PassportData grp-1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OrganizationNamegrp-14rplc-12">
    <w:name w:val="cat-OrganizationName grp-14 rplc-12"/>
    <w:basedOn w:val="DefaultParagraphFont"/>
  </w:style>
  <w:style w:type="character" w:customStyle="1" w:styleId="cat-OrganizationNamegrp-14rplc-21">
    <w:name w:val="cat-OrganizationName grp-14 rplc-21"/>
    <w:basedOn w:val="DefaultParagraphFont"/>
  </w:style>
  <w:style w:type="character" w:customStyle="1" w:styleId="cat-PassportDatagrp-13rplc-23">
    <w:name w:val="cat-PassportData grp-13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