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76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5-2-352/2022</w:t>
      </w:r>
    </w:p>
    <w:p>
      <w:pPr>
        <w:spacing w:before="0" w:after="0"/>
        <w:ind w:right="76" w:firstLine="540"/>
        <w:jc w:val="right"/>
        <w:rPr>
          <w:sz w:val="8"/>
          <w:szCs w:val="8"/>
        </w:rPr>
      </w:pP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 (г. Лаишево, ул. Ленина, д. 56 б), рассмотрев дело об административном правонарушении, предусмотренном статьей 6.1.1 КоАП РФ, в отношении Фадеева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ДНТ «</w:t>
      </w:r>
      <w:r>
        <w:rPr>
          <w:rFonts w:ascii="Times New Roman" w:eastAsia="Times New Roman" w:hAnsi="Times New Roman" w:cs="Times New Roman"/>
          <w:sz w:val="28"/>
          <w:szCs w:val="28"/>
        </w:rPr>
        <w:t>Восточное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Державино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д. 676, </w:t>
      </w:r>
      <w:r>
        <w:rPr>
          <w:rStyle w:val="cat-PassportDatagrp-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6.1.1, 23.1, 25.1, 29.9, 29.10, 29.11 КоАП РФ, мировой судья,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Фадеева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5000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73111601063010101140, УИН 0318690900000000027713570.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PassportDatagrp-8rplc-7">
    <w:name w:val="cat-PassportData grp-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9rplc-10">
    <w:name w:val="cat-PassportData grp-9 rplc-10"/>
    <w:basedOn w:val="DefaultParagraphFont"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