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статье 19.7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лица директора </w:t>
      </w:r>
      <w:r>
        <w:rPr>
          <w:rStyle w:val="cat-UserDefinedgrp-12rplc-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 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СПССК «</w:t>
      </w:r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СПССК «</w:t>
      </w:r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17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от 2</w:t>
      </w:r>
      <w:r>
        <w:rPr>
          <w:rFonts w:ascii="Times New Roman" w:eastAsia="Times New Roman" w:hAnsi="Times New Roman" w:cs="Times New Roman"/>
          <w:sz w:val="28"/>
          <w:szCs w:val="28"/>
        </w:rPr>
        <w:t>6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 СПССК «</w:t>
      </w:r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18rplc-2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СПССК «</w:t>
      </w:r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19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СПССК «</w:t>
      </w:r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20rplc-2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4">
    <w:name w:val="cat-UserDefined grp-12 rplc-4"/>
    <w:basedOn w:val="DefaultParagraphFont"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5rplc-10">
    <w:name w:val="cat-UserDefined grp-15 rplc-10"/>
    <w:basedOn w:val="DefaultParagraphFont"/>
  </w:style>
  <w:style w:type="character" w:customStyle="1" w:styleId="cat-UserDefinedgrp-16rplc-17">
    <w:name w:val="cat-UserDefined grp-16 rplc-17"/>
    <w:basedOn w:val="DefaultParagraphFont"/>
  </w:style>
  <w:style w:type="character" w:customStyle="1" w:styleId="cat-UserDefinedgrp-17rplc-19">
    <w:name w:val="cat-UserDefined grp-17 rplc-19"/>
    <w:basedOn w:val="DefaultParagraphFont"/>
  </w:style>
  <w:style w:type="character" w:customStyle="1" w:styleId="cat-UserDefinedgrp-18rplc-22">
    <w:name w:val="cat-UserDefined grp-18 rplc-22"/>
    <w:basedOn w:val="DefaultParagraphFont"/>
  </w:style>
  <w:style w:type="character" w:customStyle="1" w:styleId="cat-UserDefinedgrp-19rplc-24">
    <w:name w:val="cat-UserDefined grp-19 rplc-24"/>
    <w:basedOn w:val="DefaultParagraphFont"/>
  </w:style>
  <w:style w:type="character" w:customStyle="1" w:styleId="cat-UserDefinedgrp-20rplc-25">
    <w:name w:val="cat-UserDefined grp-20 rplc-25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