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76AC">
      <w:pPr>
        <w:jc w:val="right"/>
      </w:pPr>
      <w:r>
        <w:t>Дело</w:t>
      </w:r>
      <w:r>
        <w:t xml:space="preserve"> №5-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552B5">
        <w:rPr>
          <w:lang w:val="ru-RU"/>
        </w:rPr>
        <w:t>49</w:t>
      </w:r>
      <w:r>
        <w:rPr>
          <w:lang w:val="ru-RU"/>
        </w:rPr>
        <w:t>6</w:t>
      </w:r>
      <w:r>
        <w:t>/2022</w:t>
      </w: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ПОСТАНОВЛЕНИЕ</w:t>
      </w:r>
    </w:p>
    <w:p w:rsidR="00C276AC" w:rsidRPr="004552B5">
      <w:pPr>
        <w:jc w:val="center"/>
        <w:rPr>
          <w:sz w:val="28"/>
          <w:szCs w:val="28"/>
          <w:lang w:val="ru-RU"/>
        </w:rPr>
      </w:pPr>
    </w:p>
    <w:p w:rsidR="00C276AC" w:rsidRPr="004552B5">
      <w:pPr>
        <w:jc w:val="both"/>
        <w:rPr>
          <w:sz w:val="28"/>
          <w:szCs w:val="28"/>
          <w:lang w:val="ru-RU"/>
        </w:rPr>
      </w:pPr>
      <w:r w:rsidRPr="004552B5">
        <w:rPr>
          <w:rStyle w:val="cat-Dategrp-4rplc-0"/>
          <w:sz w:val="28"/>
          <w:szCs w:val="28"/>
          <w:lang w:val="ru-RU"/>
        </w:rPr>
        <w:t>дата</w:t>
      </w:r>
      <w:r w:rsidRPr="004552B5">
        <w:rPr>
          <w:sz w:val="28"/>
          <w:szCs w:val="28"/>
          <w:lang w:val="ru-RU"/>
        </w:rPr>
        <w:t xml:space="preserve">               </w:t>
      </w:r>
    </w:p>
    <w:p w:rsidR="00C276AC" w:rsidRPr="004552B5">
      <w:pPr>
        <w:jc w:val="right"/>
        <w:rPr>
          <w:lang w:val="ru-RU"/>
        </w:rPr>
      </w:pPr>
      <w:r w:rsidRPr="004552B5">
        <w:rPr>
          <w:lang w:val="ru-RU"/>
        </w:rPr>
        <w:t>422110, Республика Татарстан, г. Кукмор, ул. Вахитова, д.13</w:t>
      </w:r>
    </w:p>
    <w:p w:rsidR="00C276AC" w:rsidRPr="004552B5">
      <w:pPr>
        <w:jc w:val="both"/>
        <w:rPr>
          <w:sz w:val="28"/>
          <w:szCs w:val="28"/>
          <w:lang w:val="ru-RU"/>
        </w:rPr>
      </w:pPr>
    </w:p>
    <w:p w:rsidR="00C276AC" w:rsidRPr="004552B5">
      <w:pPr>
        <w:ind w:firstLine="709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Мировой судья судебного участка №2 по Кукморскому судебному району </w:t>
      </w:r>
      <w:r w:rsidRPr="004552B5">
        <w:rPr>
          <w:rStyle w:val="cat-Addressgrp-1rplc-2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, </w:t>
      </w:r>
      <w:r w:rsidRPr="004552B5">
        <w:rPr>
          <w:sz w:val="28"/>
          <w:szCs w:val="28"/>
          <w:lang w:val="ru-RU"/>
        </w:rPr>
        <w:t>и.о</w:t>
      </w:r>
      <w:r w:rsidRPr="004552B5">
        <w:rPr>
          <w:sz w:val="28"/>
          <w:szCs w:val="28"/>
          <w:lang w:val="ru-RU"/>
        </w:rPr>
        <w:t>. мирового судьи судебного участка №1</w:t>
      </w:r>
      <w:r w:rsidRPr="004552B5">
        <w:rPr>
          <w:sz w:val="28"/>
          <w:szCs w:val="28"/>
          <w:lang w:val="ru-RU"/>
        </w:rPr>
        <w:t xml:space="preserve"> по Кукморскому судебному району </w:t>
      </w:r>
      <w:r w:rsidRPr="004552B5">
        <w:rPr>
          <w:rStyle w:val="cat-Addressgrp-1rplc-3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 В.Ю. Хамидуллина, </w:t>
      </w:r>
    </w:p>
    <w:p w:rsidR="00C276AC" w:rsidRPr="004552B5">
      <w:pPr>
        <w:ind w:firstLine="709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Pr="004552B5">
        <w:rPr>
          <w:rStyle w:val="cat-FIOgrp-8rplc-5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, </w:t>
      </w:r>
      <w:r w:rsidRPr="004552B5">
        <w:rPr>
          <w:rStyle w:val="cat-PassportDatagrp-16rplc-6"/>
          <w:sz w:val="28"/>
          <w:szCs w:val="28"/>
          <w:lang w:val="ru-RU"/>
        </w:rPr>
        <w:t>паспортные данные</w:t>
      </w:r>
      <w:r w:rsidRPr="004552B5">
        <w:rPr>
          <w:sz w:val="28"/>
          <w:szCs w:val="28"/>
          <w:lang w:val="ru-RU"/>
        </w:rPr>
        <w:t xml:space="preserve"> ТАССР, зарегис</w:t>
      </w:r>
      <w:r w:rsidRPr="004552B5">
        <w:rPr>
          <w:sz w:val="28"/>
          <w:szCs w:val="28"/>
          <w:lang w:val="ru-RU"/>
        </w:rPr>
        <w:t>трированно</w:t>
      </w:r>
      <w:r w:rsidR="004552B5">
        <w:rPr>
          <w:sz w:val="28"/>
          <w:szCs w:val="28"/>
          <w:lang w:val="ru-RU"/>
        </w:rPr>
        <w:t>го</w:t>
      </w:r>
      <w:r w:rsidRPr="004552B5">
        <w:rPr>
          <w:sz w:val="28"/>
          <w:szCs w:val="28"/>
          <w:lang w:val="ru-RU"/>
        </w:rPr>
        <w:t xml:space="preserve"> по адресу: </w:t>
      </w:r>
      <w:r w:rsidRPr="004552B5">
        <w:rPr>
          <w:rStyle w:val="cat-Addressgrp-2rplc-7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, гражданина Российской Федерации, </w:t>
      </w:r>
      <w:r w:rsidRPr="004552B5">
        <w:rPr>
          <w:sz w:val="28"/>
          <w:szCs w:val="28"/>
          <w:lang w:val="ru-RU"/>
        </w:rPr>
        <w:t xml:space="preserve">ранее </w:t>
      </w:r>
      <w:r w:rsidRPr="004552B5">
        <w:rPr>
          <w:sz w:val="28"/>
          <w:szCs w:val="28"/>
          <w:lang w:val="ru-RU"/>
        </w:rPr>
        <w:t>привлекавше</w:t>
      </w:r>
      <w:r w:rsidR="004552B5">
        <w:rPr>
          <w:sz w:val="28"/>
          <w:szCs w:val="28"/>
          <w:lang w:val="ru-RU"/>
        </w:rPr>
        <w:t>гося</w:t>
      </w:r>
      <w:r w:rsidRPr="004552B5">
        <w:rPr>
          <w:sz w:val="28"/>
          <w:szCs w:val="28"/>
          <w:lang w:val="ru-RU"/>
        </w:rPr>
        <w:t xml:space="preserve"> к административной ответственности,</w:t>
      </w: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УСТАНОВИЛ: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rStyle w:val="cat-Dategrp-5rplc-8"/>
          <w:sz w:val="28"/>
          <w:szCs w:val="28"/>
          <w:lang w:val="ru-RU"/>
        </w:rPr>
        <w:t>дата</w:t>
      </w:r>
      <w:r w:rsidRPr="004552B5">
        <w:rPr>
          <w:sz w:val="28"/>
          <w:szCs w:val="28"/>
          <w:lang w:val="ru-RU"/>
        </w:rPr>
        <w:t xml:space="preserve"> в </w:t>
      </w:r>
      <w:r w:rsidRPr="004552B5">
        <w:rPr>
          <w:rStyle w:val="cat-Timegrp-17rplc-9"/>
          <w:sz w:val="28"/>
          <w:szCs w:val="28"/>
          <w:lang w:val="ru-RU"/>
        </w:rPr>
        <w:t>время</w:t>
      </w:r>
      <w:r w:rsidRPr="004552B5">
        <w:rPr>
          <w:sz w:val="28"/>
          <w:szCs w:val="28"/>
          <w:lang w:val="ru-RU"/>
        </w:rPr>
        <w:t xml:space="preserve"> </w:t>
      </w:r>
      <w:r w:rsidRPr="004552B5">
        <w:rPr>
          <w:rStyle w:val="cat-FIOgrp-9rplc-10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>, находясь в магазине «</w:t>
      </w:r>
      <w:r w:rsidRPr="004552B5">
        <w:rPr>
          <w:rStyle w:val="cat-UserDefinedgrp-22rplc-11"/>
          <w:sz w:val="28"/>
          <w:szCs w:val="28"/>
          <w:lang w:val="ru-RU"/>
        </w:rPr>
        <w:t>х</w:t>
      </w:r>
      <w:r w:rsidRPr="004552B5">
        <w:rPr>
          <w:sz w:val="28"/>
          <w:szCs w:val="28"/>
          <w:lang w:val="ru-RU"/>
        </w:rPr>
        <w:t xml:space="preserve">» по адресу: </w:t>
      </w:r>
      <w:r w:rsidRPr="004552B5">
        <w:rPr>
          <w:rStyle w:val="cat-Addressgrp-3rplc-12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, </w:t>
      </w:r>
      <w:r w:rsidRPr="004552B5">
        <w:rPr>
          <w:sz w:val="28"/>
          <w:szCs w:val="28"/>
          <w:lang w:val="ru-RU"/>
        </w:rPr>
        <w:t>совершил</w:t>
      </w:r>
      <w:r w:rsidRPr="004552B5">
        <w:rPr>
          <w:sz w:val="28"/>
          <w:szCs w:val="28"/>
          <w:lang w:val="ru-RU"/>
        </w:rPr>
        <w:t xml:space="preserve"> хищение денежных средств с банковской карты</w:t>
      </w:r>
      <w:r w:rsidRPr="004552B5">
        <w:rPr>
          <w:sz w:val="28"/>
          <w:szCs w:val="28"/>
          <w:lang w:val="ru-RU"/>
        </w:rPr>
        <w:t>, а именно без его разрешения осуществил</w:t>
      </w:r>
      <w:r w:rsidRPr="004552B5">
        <w:rPr>
          <w:sz w:val="28"/>
          <w:szCs w:val="28"/>
          <w:lang w:val="ru-RU"/>
        </w:rPr>
        <w:t xml:space="preserve"> покупку на общую сумму </w:t>
      </w:r>
      <w:r w:rsidRPr="004552B5">
        <w:rPr>
          <w:rStyle w:val="cat-Sumgrp-13rplc-15"/>
          <w:sz w:val="28"/>
          <w:szCs w:val="28"/>
          <w:lang w:val="ru-RU"/>
        </w:rPr>
        <w:t>сумма</w:t>
      </w:r>
      <w:r w:rsidRPr="004552B5">
        <w:rPr>
          <w:sz w:val="28"/>
          <w:szCs w:val="28"/>
          <w:lang w:val="ru-RU"/>
        </w:rPr>
        <w:t>, причинив ущерб</w:t>
      </w:r>
      <w:r w:rsidRPr="004552B5">
        <w:rPr>
          <w:sz w:val="28"/>
          <w:szCs w:val="28"/>
          <w:lang w:val="ru-RU"/>
        </w:rPr>
        <w:t>.</w:t>
      </w:r>
      <w:r w:rsidRPr="004552B5">
        <w:rPr>
          <w:sz w:val="28"/>
          <w:szCs w:val="28"/>
          <w:lang w:val="ru-RU"/>
        </w:rPr>
        <w:t xml:space="preserve"> </w:t>
      </w:r>
      <w:r w:rsidRPr="004552B5">
        <w:rPr>
          <w:sz w:val="28"/>
          <w:szCs w:val="28"/>
          <w:lang w:val="ru-RU"/>
        </w:rPr>
        <w:t>в</w:t>
      </w:r>
      <w:r w:rsidRPr="004552B5">
        <w:rPr>
          <w:sz w:val="28"/>
          <w:szCs w:val="28"/>
          <w:lang w:val="ru-RU"/>
        </w:rPr>
        <w:t xml:space="preserve"> размере </w:t>
      </w:r>
      <w:r w:rsidRPr="004552B5">
        <w:rPr>
          <w:rStyle w:val="cat-Sumgrp-13rplc-19"/>
          <w:sz w:val="28"/>
          <w:szCs w:val="28"/>
          <w:lang w:val="ru-RU"/>
        </w:rPr>
        <w:t>сумма</w:t>
      </w:r>
      <w:r w:rsidRPr="004552B5">
        <w:rPr>
          <w:sz w:val="28"/>
          <w:szCs w:val="28"/>
          <w:lang w:val="ru-RU"/>
        </w:rPr>
        <w:t>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rStyle w:val="cat-FIOgrp-9rplc-20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в суде свою вину признал.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ФИО </w:t>
      </w:r>
      <w:r w:rsidRPr="004552B5" w:rsidR="004A2850">
        <w:rPr>
          <w:sz w:val="28"/>
          <w:szCs w:val="28"/>
          <w:lang w:val="ru-RU"/>
        </w:rPr>
        <w:t>в суд на рассмотрение дела не явился, предста</w:t>
      </w:r>
      <w:r w:rsidRPr="004552B5" w:rsidR="004A2850">
        <w:rPr>
          <w:sz w:val="28"/>
          <w:szCs w:val="28"/>
          <w:lang w:val="ru-RU"/>
        </w:rPr>
        <w:t>вив заявление о рассмотрении дела без его участия.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Совершение </w:t>
      </w:r>
      <w:r w:rsidRPr="004552B5">
        <w:rPr>
          <w:rStyle w:val="cat-FIOgrp-9rplc-23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вышеуказанного правонарушения подтверждается материалами дела: протоколом об административном правонарушении </w:t>
      </w:r>
      <w:r w:rsidRPr="004552B5">
        <w:rPr>
          <w:sz w:val="28"/>
          <w:szCs w:val="28"/>
          <w:lang w:val="ru-RU"/>
        </w:rPr>
        <w:t>от</w:t>
      </w:r>
      <w:r w:rsidRPr="004552B5">
        <w:rPr>
          <w:sz w:val="28"/>
          <w:szCs w:val="28"/>
          <w:lang w:val="ru-RU"/>
        </w:rPr>
        <w:t xml:space="preserve"> </w:t>
      </w:r>
      <w:r w:rsidRPr="004552B5">
        <w:rPr>
          <w:rStyle w:val="cat-Dategrp-6rplc-24"/>
          <w:sz w:val="28"/>
          <w:szCs w:val="28"/>
          <w:lang w:val="ru-RU"/>
        </w:rPr>
        <w:t>дата</w:t>
      </w:r>
      <w:r w:rsidRPr="004552B5">
        <w:rPr>
          <w:sz w:val="28"/>
          <w:szCs w:val="28"/>
          <w:lang w:val="ru-RU"/>
        </w:rPr>
        <w:t xml:space="preserve">, заявлением </w:t>
      </w:r>
      <w:r w:rsidRPr="004552B5">
        <w:rPr>
          <w:rStyle w:val="cat-FIOgrp-10rplc-26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, рапортом об </w:t>
      </w:r>
      <w:r w:rsidRPr="004552B5">
        <w:rPr>
          <w:sz w:val="28"/>
          <w:szCs w:val="28"/>
          <w:lang w:val="ru-RU"/>
        </w:rPr>
        <w:t xml:space="preserve">обнаружении признаков административного правонарушения, и иными материалами дела.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При таких обстоятельствах, действия </w:t>
      </w:r>
      <w:r w:rsidRPr="004552B5">
        <w:rPr>
          <w:rStyle w:val="cat-FIOgrp-9rplc-27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квалифицируются мировым судьей по части 1 статьи 7.27 Кодекса Российской Федерации об административных правонарушениях – мелкое хище</w:t>
      </w:r>
      <w:r w:rsidRPr="004552B5">
        <w:rPr>
          <w:sz w:val="28"/>
          <w:szCs w:val="28"/>
          <w:lang w:val="ru-RU"/>
        </w:rPr>
        <w:t xml:space="preserve">ние чужого имущества, стоимость которого не превышает </w:t>
      </w:r>
      <w:r w:rsidRPr="004552B5">
        <w:rPr>
          <w:rStyle w:val="cat-SumInWordsgrp-15rplc-28"/>
          <w:sz w:val="28"/>
          <w:szCs w:val="28"/>
          <w:lang w:val="ru-RU"/>
        </w:rPr>
        <w:t>сумма прописью</w:t>
      </w:r>
      <w:r w:rsidRPr="004552B5">
        <w:rPr>
          <w:sz w:val="28"/>
          <w:szCs w:val="28"/>
          <w:lang w:val="ru-RU"/>
        </w:rPr>
        <w:t xml:space="preserve">, путем кражи, при отсутствии признаков преступления.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Признание </w:t>
      </w:r>
      <w:r w:rsidRPr="004552B5">
        <w:rPr>
          <w:rStyle w:val="cat-FIOgrp-9rplc-29"/>
          <w:sz w:val="28"/>
          <w:szCs w:val="28"/>
          <w:lang w:val="ru-RU"/>
        </w:rPr>
        <w:t>фио</w:t>
      </w:r>
      <w:r w:rsidRPr="004552B5">
        <w:rPr>
          <w:sz w:val="28"/>
          <w:szCs w:val="28"/>
          <w:lang w:val="ru-RU"/>
        </w:rPr>
        <w:t xml:space="preserve"> вины судом признается смягчающим обстоятельством по делу.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Отягчающие административную ответственность обстоятельства с</w:t>
      </w:r>
      <w:r w:rsidRPr="004552B5">
        <w:rPr>
          <w:sz w:val="28"/>
          <w:szCs w:val="28"/>
          <w:lang w:val="ru-RU"/>
        </w:rPr>
        <w:t>удом не установлены.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При изложенных обстоятельствах, учитывая личность лица, его имущественное и семейное положение, характер совершенного им правонарушения, мировой судья считает необходимым назначить наказание в виде административного штрафа.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Руководству</w:t>
      </w:r>
      <w:r w:rsidRPr="004552B5">
        <w:rPr>
          <w:sz w:val="28"/>
          <w:szCs w:val="28"/>
          <w:lang w:val="ru-RU"/>
        </w:rPr>
        <w:t>ясь статьями 29.9-29.10 КоАП РФ, судья</w:t>
      </w: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ПОСТАНОВИЛ: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Признать </w:t>
      </w:r>
      <w:r w:rsidR="004552B5">
        <w:rPr>
          <w:sz w:val="28"/>
          <w:szCs w:val="28"/>
          <w:lang w:val="ru-RU"/>
        </w:rPr>
        <w:t>Ганеева</w:t>
      </w:r>
      <w:r w:rsidR="004552B5">
        <w:rPr>
          <w:sz w:val="28"/>
          <w:szCs w:val="28"/>
          <w:lang w:val="ru-RU"/>
        </w:rPr>
        <w:t xml:space="preserve"> Р.Р.</w:t>
      </w:r>
      <w:r w:rsidRPr="004552B5">
        <w:rPr>
          <w:sz w:val="28"/>
          <w:szCs w:val="28"/>
          <w:lang w:val="ru-RU"/>
        </w:rPr>
        <w:t xml:space="preserve"> виновн</w:t>
      </w:r>
      <w:r w:rsidR="004552B5">
        <w:rPr>
          <w:sz w:val="28"/>
          <w:szCs w:val="28"/>
          <w:lang w:val="ru-RU"/>
        </w:rPr>
        <w:t>ым</w:t>
      </w:r>
      <w:r w:rsidRPr="004552B5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частью 1 статьи 7.27 Кодекса Российской </w:t>
      </w:r>
      <w:r w:rsidRPr="004552B5">
        <w:rPr>
          <w:sz w:val="28"/>
          <w:szCs w:val="28"/>
          <w:lang w:val="ru-RU"/>
        </w:rPr>
        <w:t>Федерации об административных правонарушениях и назначить наказание в в</w:t>
      </w:r>
      <w:r w:rsidRPr="004552B5">
        <w:rPr>
          <w:sz w:val="28"/>
          <w:szCs w:val="28"/>
          <w:lang w:val="ru-RU"/>
        </w:rPr>
        <w:t xml:space="preserve">иде административного штрафа в размере </w:t>
      </w:r>
      <w:r w:rsidRPr="004552B5">
        <w:rPr>
          <w:rStyle w:val="cat-Sumgrp-14rplc-32"/>
          <w:sz w:val="28"/>
          <w:szCs w:val="28"/>
          <w:lang w:val="ru-RU"/>
        </w:rPr>
        <w:t>сумма</w:t>
      </w:r>
      <w:r w:rsidRPr="004552B5">
        <w:rPr>
          <w:sz w:val="28"/>
          <w:szCs w:val="28"/>
          <w:lang w:val="ru-RU"/>
        </w:rPr>
        <w:t xml:space="preserve">. </w:t>
      </w:r>
    </w:p>
    <w:p w:rsidR="00C276AC" w:rsidRPr="004552B5">
      <w:pPr>
        <w:ind w:firstLine="851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Реквизиты для уплаты штрафа: Получатель: УФК по РТ (МВД по РТ), ИНН </w:t>
      </w:r>
      <w:r w:rsidRPr="004552B5">
        <w:rPr>
          <w:rStyle w:val="cat-PhoneNumbergrp-18rplc-33"/>
          <w:sz w:val="28"/>
          <w:szCs w:val="28"/>
          <w:lang w:val="ru-RU"/>
        </w:rPr>
        <w:t>телефон</w:t>
      </w:r>
      <w:r w:rsidRPr="004552B5">
        <w:rPr>
          <w:sz w:val="28"/>
          <w:szCs w:val="28"/>
          <w:lang w:val="ru-RU"/>
        </w:rPr>
        <w:t xml:space="preserve">, КПП </w:t>
      </w:r>
      <w:r w:rsidRPr="004552B5">
        <w:rPr>
          <w:rStyle w:val="cat-PhoneNumbergrp-19rplc-34"/>
          <w:sz w:val="28"/>
          <w:szCs w:val="28"/>
          <w:lang w:val="ru-RU"/>
        </w:rPr>
        <w:t>телефон</w:t>
      </w:r>
      <w:r w:rsidRPr="004552B5">
        <w:rPr>
          <w:sz w:val="28"/>
          <w:szCs w:val="28"/>
          <w:lang w:val="ru-RU"/>
        </w:rPr>
        <w:t xml:space="preserve">, номер счета получателя платежа 03100643000000011100, </w:t>
      </w:r>
      <w:r w:rsidRPr="004552B5">
        <w:rPr>
          <w:sz w:val="28"/>
          <w:szCs w:val="28"/>
          <w:lang w:val="ru-RU"/>
        </w:rPr>
        <w:t>к</w:t>
      </w:r>
      <w:r w:rsidRPr="004552B5">
        <w:rPr>
          <w:sz w:val="28"/>
          <w:szCs w:val="28"/>
          <w:lang w:val="ru-RU"/>
        </w:rPr>
        <w:t xml:space="preserve">/с 40102810445370000079, БИК </w:t>
      </w:r>
      <w:r w:rsidRPr="004552B5">
        <w:rPr>
          <w:rStyle w:val="cat-PhoneNumbergrp-20rplc-35"/>
          <w:sz w:val="28"/>
          <w:szCs w:val="28"/>
          <w:lang w:val="ru-RU"/>
        </w:rPr>
        <w:t>телефон</w:t>
      </w:r>
      <w:r w:rsidRPr="004552B5">
        <w:rPr>
          <w:sz w:val="28"/>
          <w:szCs w:val="28"/>
          <w:lang w:val="ru-RU"/>
        </w:rPr>
        <w:t xml:space="preserve">, КБК 73111601203010021140, ОКТМО </w:t>
      </w:r>
      <w:r w:rsidRPr="004552B5">
        <w:rPr>
          <w:rStyle w:val="cat-PhoneNumbergrp-21rplc-36"/>
          <w:sz w:val="28"/>
          <w:szCs w:val="28"/>
          <w:lang w:val="ru-RU"/>
        </w:rPr>
        <w:t>телефон</w:t>
      </w:r>
      <w:r w:rsidR="004552B5">
        <w:rPr>
          <w:sz w:val="28"/>
          <w:szCs w:val="28"/>
          <w:lang w:val="ru-RU"/>
        </w:rPr>
        <w:t>, УИН Х</w:t>
      </w:r>
      <w:r w:rsidRPr="004552B5">
        <w:rPr>
          <w:sz w:val="28"/>
          <w:szCs w:val="28"/>
          <w:lang w:val="ru-RU"/>
        </w:rPr>
        <w:t xml:space="preserve">. 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 xml:space="preserve">Постановление может быть обжаловано в Кукморский районный суд </w:t>
      </w:r>
      <w:r w:rsidRPr="004552B5">
        <w:rPr>
          <w:rStyle w:val="cat-Addressgrp-1rplc-37"/>
          <w:sz w:val="28"/>
          <w:szCs w:val="28"/>
          <w:lang w:val="ru-RU"/>
        </w:rPr>
        <w:t>адрес</w:t>
      </w:r>
      <w:r w:rsidRPr="004552B5">
        <w:rPr>
          <w:sz w:val="28"/>
          <w:szCs w:val="28"/>
          <w:lang w:val="ru-RU"/>
        </w:rPr>
        <w:t xml:space="preserve"> в течение 10 суток со дня вручения или получения копии постановления.</w:t>
      </w:r>
    </w:p>
    <w:p w:rsidR="00C276AC" w:rsidRPr="004552B5">
      <w:pPr>
        <w:ind w:firstLine="708"/>
        <w:jc w:val="both"/>
        <w:rPr>
          <w:sz w:val="28"/>
          <w:szCs w:val="28"/>
          <w:lang w:val="ru-RU"/>
        </w:rPr>
      </w:pPr>
    </w:p>
    <w:p w:rsidR="00C276AC" w:rsidRPr="004552B5">
      <w:pPr>
        <w:jc w:val="center"/>
        <w:rPr>
          <w:sz w:val="28"/>
          <w:szCs w:val="28"/>
          <w:lang w:val="ru-RU"/>
        </w:rPr>
      </w:pPr>
      <w:r w:rsidRPr="004552B5">
        <w:rPr>
          <w:sz w:val="28"/>
          <w:szCs w:val="28"/>
          <w:lang w:val="ru-RU"/>
        </w:rPr>
        <w:t>Мировой судья</w:t>
      </w:r>
      <w:r w:rsidRPr="004552B5">
        <w:rPr>
          <w:sz w:val="28"/>
          <w:szCs w:val="28"/>
          <w:lang w:val="ru-RU"/>
        </w:rPr>
        <w:t xml:space="preserve">                                                  В.Ю. Хамидуллина</w:t>
      </w:r>
    </w:p>
    <w:p w:rsidR="00C276AC" w:rsidRPr="004552B5">
      <w:pPr>
        <w:rPr>
          <w:sz w:val="28"/>
          <w:szCs w:val="28"/>
          <w:lang w:val="ru-RU"/>
        </w:rPr>
      </w:pPr>
    </w:p>
    <w:p w:rsidR="00C276AC" w:rsidRPr="004552B5">
      <w:pPr>
        <w:spacing w:after="200" w:line="276" w:lineRule="auto"/>
        <w:rPr>
          <w:sz w:val="22"/>
          <w:szCs w:val="22"/>
          <w:lang w:val="ru-RU"/>
        </w:rPr>
      </w:pPr>
    </w:p>
    <w:p w:rsidR="00C276AC" w:rsidRPr="004552B5">
      <w:pPr>
        <w:spacing w:after="200" w:line="276" w:lineRule="auto"/>
        <w:rPr>
          <w:sz w:val="22"/>
          <w:szCs w:val="22"/>
          <w:lang w:val="ru-RU"/>
        </w:rPr>
      </w:pPr>
      <w:r w:rsidRPr="004552B5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C"/>
    <w:rsid w:val="00436D48"/>
    <w:rsid w:val="004552B5"/>
    <w:rsid w:val="004A2850"/>
    <w:rsid w:val="009B16A7"/>
    <w:rsid w:val="00C276AC"/>
    <w:rsid w:val="00F35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4rplc-0">
    <w:name w:val="cat-Date grp-4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7rplc-9">
    <w:name w:val="cat-Time grp-17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SumInWordsgrp-15rplc-28">
    <w:name w:val="cat-SumInWords grp-15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Sumgrp-14rplc-32">
    <w:name w:val="cat-Sum grp-14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