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429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3rplc-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4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OrganizationNamegrp-1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OrganizationNamegrp-1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вного наказания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OrganizationNamegrp-10rplc-5">
    <w:name w:val="cat-OrganizationName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honeNumbergrp-13rplc-7">
    <w:name w:val="cat-PhoneNumber grp-13 rplc-7"/>
    <w:basedOn w:val="DefaultParagraphFont"/>
  </w:style>
  <w:style w:type="character" w:customStyle="1" w:styleId="cat-PhoneNumbergrp-14rplc-8">
    <w:name w:val="cat-PhoneNumber grp-14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OrganizationNamegrp-12rplc-16">
    <w:name w:val="cat-OrganizationName grp-12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2rplc-18">
    <w:name w:val="cat-OrganizationName grp-12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OrganizationNamegrp-10rplc-20">
    <w:name w:val="cat-OrganizationName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8rplc-22">
    <w:name w:val="cat-FIO grp-8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