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Кукморского территориального отделения Республиканского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Гаязова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Тукая, д. 15, семейное положение: женат, имеющего на иждивении троих малолетних детей, ИНН 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высшее, работающего директором в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Кукморского территориального отделения Республиканского </w:t>
      </w:r>
      <w:r>
        <w:rPr>
          <w:rStyle w:val="cat-OrganizationNamegrp-1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подтверждается протоколом об административном правонарушении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наличие на иждивении трех малолетних детей судом признаются смягчающими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>ю ответственность обстоятельствами.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>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наказания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территориального отделения Республиканского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9rplc-3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11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1rplc-35">
    <w:name w:val="cat-FIO grp-1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