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434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В.Ю.,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>ев материалы дела по статье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4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Самигуллина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7"/>
          <w:rFonts w:ascii="Times New Roman" w:eastAsia="Times New Roman" w:hAnsi="Times New Roman" w:cs="Times New Roman"/>
          <w:sz w:val="28"/>
          <w:szCs w:val="28"/>
        </w:rPr>
        <w:t>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6rplc-10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не привлекавшего</w:t>
      </w:r>
      <w:r>
        <w:rPr>
          <w:rFonts w:ascii="Times New Roman" w:eastAsia="Times New Roman" w:hAnsi="Times New Roman" w:cs="Times New Roman"/>
          <w:sz w:val="28"/>
          <w:szCs w:val="28"/>
        </w:rPr>
        <w:t>ся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2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Style w:val="cat-OrganizationNamegrp-1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 ФНС №10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годовую бухгалтерскую (финансовую) отчетность, составляющую государственный информационный ресурс бухгалтерской отчетности (далее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п.п. 3,5 статьи 18 Федерального закона от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№129 ФЗ «О бухгалтерском учете» в целях формирования государственного информационного ресурса экономической субъект обязан представлять один экземпляр составленной бухгалтерской (финансовой) отчетности (далее – обязательный экземпляр отчетности) в налоговый орган по месту нахождения экономического субъекта,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иное не установлено настоящей статьей.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извещен, в суд не явился.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 вина подтверждается протоколом об админ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истративном правонарушении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19.7 КоАП РФ, - непредставление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государственный орган сведений,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Смягчающие и отягчающие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тивного наказания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4.2, 4.3, 29.9, 29.10, 29.11 КоАП РФ,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>
        <w:rPr>
          <w:rStyle w:val="cat-OrganizationNamegrp-14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Самигуллина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24"/>
          <w:rFonts w:ascii="Times New Roman" w:eastAsia="Times New Roman" w:hAnsi="Times New Roman" w:cs="Times New Roman"/>
          <w:sz w:val="28"/>
          <w:szCs w:val="28"/>
        </w:rPr>
        <w:t>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ния, предусмотренного статьей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OrganizationNamegrp-14rplc-5">
    <w:name w:val="cat-OrganizationName grp-14 rplc-5"/>
    <w:basedOn w:val="DefaultParagraphFont"/>
  </w:style>
  <w:style w:type="character" w:customStyle="1" w:styleId="cat-UserDefinedgrp-15rplc-7">
    <w:name w:val="cat-UserDefined grp-15 rplc-7"/>
    <w:basedOn w:val="DefaultParagraphFont"/>
  </w:style>
  <w:style w:type="character" w:customStyle="1" w:styleId="cat-PassportDatagrp-13rplc-8">
    <w:name w:val="cat-PassportData grp-1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16rplc-10">
    <w:name w:val="cat-UserDefined grp-16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OrganizationNamegrp-14rplc-12">
    <w:name w:val="cat-OrganizationName grp-14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OrganizationNamegrp-14rplc-23">
    <w:name w:val="cat-OrganizationName grp-14 rplc-23"/>
    <w:basedOn w:val="DefaultParagraphFont"/>
  </w:style>
  <w:style w:type="character" w:customStyle="1" w:styleId="cat-UserDefinedgrp-15rplc-24">
    <w:name w:val="cat-UserDefined grp-15 rplc-24"/>
    <w:basedOn w:val="DefaultParagraphFont"/>
  </w:style>
  <w:style w:type="character" w:customStyle="1" w:styleId="cat-Addressgrp-1rplc-26">
    <w:name w:val="cat-Address grp-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