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433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В.Ю.,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>ев материалы дела по статье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0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находящегося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13rplc-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14rplc-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1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 ФНС №10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годовую бухгалтерскую (финансовую) отчетность, составляющую государственный информационный ресурс бухгалтерской отчетности (далее </w:t>
      </w:r>
      <w:r>
        <w:rPr>
          <w:rStyle w:val="cat-FIOgrp-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п.п. 3,5 статьи 18 Федерального закона от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№129 ФЗ «О бухгалтерском учете» в целях формирования государственного информационного ресурса экономической субъект обязан представлять один экземпляр составленной бухгалтерской (финансовой) отчетности (далее – обязательный экземпляр отчетности) в налоговый орган по месту нахождения экономического субъекта,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иное не установлено настоящей статьей.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OrganizationNamegrp-12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о,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представитель в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 вина подтверждается протоколом об админ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истративном правонарушении от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Своим</w:t>
      </w:r>
      <w:r>
        <w:rPr>
          <w:rFonts w:ascii="Times New Roman" w:eastAsia="Times New Roman" w:hAnsi="Times New Roman" w:cs="Times New Roman"/>
          <w:sz w:val="28"/>
          <w:szCs w:val="28"/>
        </w:rPr>
        <w:t>и действиям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OrganizationNamegrp-12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19.7 КоАП РФ, - непредставление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государственный орган сведений,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наказания </w:t>
      </w:r>
      <w:r>
        <w:rPr>
          <w:rStyle w:val="cat-OrganizationNamegrp-12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характер совершенного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4.2, 4.3, 29.9, 29.10, 29.11 КоАП РФ,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0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ния, предусмотренного статьей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OrganizationNamegrp-10rplc-5">
    <w:name w:val="cat-OrganizationName grp-10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PhoneNumbergrp-13rplc-7">
    <w:name w:val="cat-PhoneNumber grp-13 rplc-7"/>
    <w:basedOn w:val="DefaultParagraphFont"/>
  </w:style>
  <w:style w:type="character" w:customStyle="1" w:styleId="cat-PhoneNumbergrp-14rplc-8">
    <w:name w:val="cat-PhoneNumber grp-14 rplc-8"/>
    <w:basedOn w:val="DefaultParagraphFont"/>
  </w:style>
  <w:style w:type="character" w:customStyle="1" w:styleId="cat-OrganizationNamegrp-11rplc-9">
    <w:name w:val="cat-OrganizationName grp-1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OrganizationNamegrp-12rplc-16">
    <w:name w:val="cat-OrganizationName grp-12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OrganizationNamegrp-12rplc-18">
    <w:name w:val="cat-OrganizationName grp-12 rplc-18"/>
    <w:basedOn w:val="DefaultParagraphFont"/>
  </w:style>
  <w:style w:type="character" w:customStyle="1" w:styleId="cat-OrganizationNamegrp-12rplc-19">
    <w:name w:val="cat-OrganizationName grp-12 rplc-19"/>
    <w:basedOn w:val="DefaultParagraphFont"/>
  </w:style>
  <w:style w:type="character" w:customStyle="1" w:styleId="cat-OrganizationNamegrp-10rplc-20">
    <w:name w:val="cat-OrganizationName grp-10 rplc-20"/>
    <w:basedOn w:val="DefaultParagraphFont"/>
  </w:style>
  <w:style w:type="character" w:customStyle="1" w:styleId="cat-Addressgrp-1rplc-21">
    <w:name w:val="cat-Address grp-1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