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Камалова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Починок,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извещен,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вина подтверждается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государственный орган сведений, представление которых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5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7rplc-26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OrganizationNamegrp-15rplc-24">
    <w:name w:val="cat-OrganizationName grp-15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UserDefinedgrp-17rplc-26">
    <w:name w:val="cat-UserDefined grp-17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0rplc-28">
    <w:name w:val="cat-FIO grp-1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