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431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ев материалы дела по статье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Починок,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Починок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годовую бухгалтерскую (финансовую) отчетность, составляющую государственный информационный ресурс бухгалтерской отчетности (далее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5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п.п. 3,5 статьи 18 Федерального закона от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1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в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вина подтверждается 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</w:t>
      </w:r>
      <w:r>
        <w:rPr>
          <w:rFonts w:ascii="Times New Roman" w:eastAsia="Times New Roman" w:hAnsi="Times New Roman" w:cs="Times New Roman"/>
          <w:sz w:val="28"/>
          <w:szCs w:val="28"/>
        </w:rPr>
        <w:t>и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OrganizationNamegrp-1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наказания </w:t>
      </w:r>
      <w:r>
        <w:rPr>
          <w:rStyle w:val="cat-OrganizationNamegrp-1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 статьей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OrganizationNamegrp-11rplc-5">
    <w:name w:val="cat-OrganizationName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OrganizationNamegrp-12rplc-15">
    <w:name w:val="cat-OrganizationName grp-12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OrganizationNamegrp-12rplc-17">
    <w:name w:val="cat-OrganizationName grp-12 rplc-17"/>
    <w:basedOn w:val="DefaultParagraphFont"/>
  </w:style>
  <w:style w:type="character" w:customStyle="1" w:styleId="cat-OrganizationNamegrp-12rplc-18">
    <w:name w:val="cat-OrganizationName grp-12 rplc-18"/>
    <w:basedOn w:val="DefaultParagraphFont"/>
  </w:style>
  <w:style w:type="character" w:customStyle="1" w:styleId="cat-OrganizationNamegrp-11rplc-19">
    <w:name w:val="cat-OrganizationName grp-1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UserDefinedgrp-13rplc-21">
    <w:name w:val="cat-UserDefined grp-13 rplc-21"/>
    <w:basedOn w:val="DefaultParagraphFont"/>
  </w:style>
  <w:style w:type="character" w:customStyle="1" w:styleId="cat-UserDefinedgrp-14rplc-22">
    <w:name w:val="cat-UserDefined grp-14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